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B5F6" w14:textId="49C42632" w:rsidR="00F12657" w:rsidRDefault="00F12657" w:rsidP="00F12657">
      <w:pPr>
        <w:rPr>
          <w:b/>
          <w:bCs/>
          <w:sz w:val="40"/>
        </w:rPr>
      </w:pPr>
      <w:r>
        <w:rPr>
          <w:b/>
          <w:bCs/>
          <w:sz w:val="40"/>
        </w:rPr>
        <w:t>Basic, Standard</w:t>
      </w:r>
      <w:r w:rsidR="00D44533">
        <w:rPr>
          <w:b/>
          <w:bCs/>
          <w:sz w:val="40"/>
        </w:rPr>
        <w:t xml:space="preserve"> or</w:t>
      </w:r>
      <w:r>
        <w:rPr>
          <w:b/>
          <w:bCs/>
          <w:sz w:val="40"/>
        </w:rPr>
        <w:t xml:space="preserve"> Enhanced disclosure</w:t>
      </w:r>
    </w:p>
    <w:p w14:paraId="7754744F" w14:textId="77777777" w:rsidR="00F12657" w:rsidRDefault="00F12657" w:rsidP="00F12657">
      <w:pPr>
        <w:rPr>
          <w:b/>
          <w:bCs/>
          <w:sz w:val="40"/>
        </w:rPr>
      </w:pPr>
      <w:r>
        <w:rPr>
          <w:b/>
          <w:bCs/>
          <w:sz w:val="40"/>
        </w:rPr>
        <w:t>Application form</w:t>
      </w:r>
    </w:p>
    <w:p w14:paraId="5BE61876" w14:textId="53229FDF" w:rsidR="00642476" w:rsidRDefault="00D55689" w:rsidP="0075688A">
      <w:pPr>
        <w:tabs>
          <w:tab w:val="clear" w:pos="2694"/>
        </w:tabs>
        <w:spacing w:before="0" w:beforeAutospacing="0" w:after="360" w:afterAutospacing="0" w:line="276" w:lineRule="auto"/>
        <w:rPr>
          <w:sz w:val="28"/>
          <w:szCs w:val="26"/>
        </w:rPr>
      </w:pPr>
      <w:r>
        <w:rPr>
          <w:sz w:val="28"/>
          <w:szCs w:val="26"/>
        </w:rPr>
        <w:t xml:space="preserve">Organisations should send </w:t>
      </w:r>
      <w:r w:rsidR="00642476" w:rsidRPr="00D62044">
        <w:rPr>
          <w:sz w:val="28"/>
          <w:szCs w:val="26"/>
        </w:rPr>
        <w:t xml:space="preserve">completed forms to: </w:t>
      </w:r>
      <w:hyperlink r:id="rId9" w:history="1">
        <w:r w:rsidR="0075688A" w:rsidRPr="006F1F6B">
          <w:rPr>
            <w:rStyle w:val="Hyperlink"/>
            <w:sz w:val="28"/>
            <w:szCs w:val="26"/>
          </w:rPr>
          <w:t>dsoperations@disclosurescotland.gov.scot</w:t>
        </w:r>
      </w:hyperlink>
    </w:p>
    <w:p w14:paraId="6A1B53EF" w14:textId="6E0525C0" w:rsidR="0075688A" w:rsidRDefault="0075688A" w:rsidP="0075688A">
      <w:pPr>
        <w:tabs>
          <w:tab w:val="clear" w:pos="2694"/>
        </w:tabs>
        <w:spacing w:before="0" w:beforeAutospacing="0" w:after="360" w:afterAutospacing="0" w:line="276" w:lineRule="auto"/>
        <w:rPr>
          <w:bCs/>
          <w:sz w:val="48"/>
        </w:rPr>
      </w:pPr>
      <w:r>
        <w:rPr>
          <w:sz w:val="28"/>
          <w:szCs w:val="26"/>
        </w:rPr>
        <w:t xml:space="preserve">There’s more information about </w:t>
      </w:r>
      <w:hyperlink r:id="rId10" w:history="1">
        <w:r w:rsidRPr="001C32EC">
          <w:rPr>
            <w:rStyle w:val="Hyperlink"/>
            <w:sz w:val="28"/>
            <w:szCs w:val="26"/>
          </w:rPr>
          <w:t xml:space="preserve">disclosures for </w:t>
        </w:r>
        <w:r w:rsidR="005A2F65" w:rsidRPr="001C32EC">
          <w:rPr>
            <w:rStyle w:val="Hyperlink"/>
            <w:sz w:val="28"/>
            <w:szCs w:val="26"/>
          </w:rPr>
          <w:t>volunteer hosts</w:t>
        </w:r>
      </w:hyperlink>
      <w:r>
        <w:rPr>
          <w:sz w:val="28"/>
          <w:szCs w:val="26"/>
        </w:rPr>
        <w:t xml:space="preserve"> on our website.</w:t>
      </w:r>
    </w:p>
    <w:p w14:paraId="25455696" w14:textId="46AC66EA" w:rsidR="00642476" w:rsidRPr="00C24532" w:rsidRDefault="00642476" w:rsidP="0075688A">
      <w:pPr>
        <w:tabs>
          <w:tab w:val="clear" w:pos="2694"/>
        </w:tabs>
        <w:spacing w:before="0" w:beforeAutospacing="0" w:after="200" w:afterAutospacing="0" w:line="276" w:lineRule="auto"/>
        <w:rPr>
          <w:bCs/>
          <w:sz w:val="28"/>
          <w:szCs w:val="28"/>
        </w:rPr>
      </w:pPr>
      <w:r>
        <w:rPr>
          <w:bCs/>
          <w:sz w:val="28"/>
          <w:szCs w:val="28"/>
        </w:rPr>
        <w:t xml:space="preserve">You can </w:t>
      </w:r>
      <w:r w:rsidR="0075688A">
        <w:rPr>
          <w:bCs/>
          <w:sz w:val="28"/>
          <w:szCs w:val="28"/>
        </w:rPr>
        <w:t xml:space="preserve">also </w:t>
      </w:r>
      <w:r w:rsidR="001F0B17" w:rsidRPr="001F0B17">
        <w:rPr>
          <w:bCs/>
          <w:sz w:val="28"/>
          <w:szCs w:val="28"/>
        </w:rPr>
        <w:t>find out more</w:t>
      </w:r>
      <w:r>
        <w:rPr>
          <w:bCs/>
          <w:sz w:val="28"/>
          <w:szCs w:val="28"/>
        </w:rPr>
        <w:t xml:space="preserve"> about the </w:t>
      </w:r>
      <w:hyperlink r:id="rId11" w:history="1">
        <w:r w:rsidRPr="001F0B17">
          <w:rPr>
            <w:rStyle w:val="Hyperlink"/>
            <w:bCs/>
            <w:sz w:val="28"/>
            <w:szCs w:val="28"/>
          </w:rPr>
          <w:t xml:space="preserve">laws that govern the disclosure and PVG </w:t>
        </w:r>
        <w:r w:rsidR="00D44533" w:rsidRPr="001F0B17">
          <w:rPr>
            <w:rStyle w:val="Hyperlink"/>
            <w:bCs/>
            <w:sz w:val="28"/>
            <w:szCs w:val="28"/>
          </w:rPr>
          <w:t>s</w:t>
        </w:r>
        <w:r w:rsidRPr="001F0B17">
          <w:rPr>
            <w:rStyle w:val="Hyperlink"/>
            <w:bCs/>
            <w:sz w:val="28"/>
            <w:szCs w:val="28"/>
          </w:rPr>
          <w:t>cheme membership application process</w:t>
        </w:r>
      </w:hyperlink>
      <w:r w:rsidR="0075688A">
        <w:rPr>
          <w:bCs/>
          <w:sz w:val="28"/>
          <w:szCs w:val="28"/>
        </w:rPr>
        <w:t>.</w:t>
      </w:r>
    </w:p>
    <w:p w14:paraId="3597A8B1" w14:textId="76D07331" w:rsidR="00167BE1" w:rsidRDefault="00167BE1" w:rsidP="0010669C">
      <w:pPr>
        <w:pStyle w:val="ListParagraph"/>
        <w:ind w:left="0"/>
        <w:rPr>
          <w:color w:val="C00000"/>
        </w:rPr>
      </w:pPr>
    </w:p>
    <w:p w14:paraId="35E00A2D" w14:textId="6EF31F0F" w:rsidR="00F12657" w:rsidRDefault="00F12657" w:rsidP="0010669C">
      <w:pPr>
        <w:pStyle w:val="ListParagraph"/>
        <w:ind w:left="0"/>
        <w:rPr>
          <w:color w:val="C00000"/>
        </w:rPr>
      </w:pPr>
    </w:p>
    <w:p w14:paraId="7FFB83EC" w14:textId="77777777" w:rsidR="00F12657" w:rsidRDefault="00F12657" w:rsidP="0010669C">
      <w:pPr>
        <w:pStyle w:val="ListParagraph"/>
        <w:ind w:left="0"/>
        <w:rPr>
          <w:color w:val="C00000"/>
        </w:rPr>
        <w:sectPr w:rsidR="00F12657" w:rsidSect="00DE6CA7">
          <w:headerReference w:type="default" r:id="rId12"/>
          <w:pgSz w:w="11906" w:h="16838" w:code="9"/>
          <w:pgMar w:top="2552" w:right="567" w:bottom="567" w:left="567" w:header="720" w:footer="720" w:gutter="0"/>
          <w:cols w:space="708"/>
          <w:formProt w:val="0"/>
          <w:docGrid w:linePitch="360"/>
        </w:sectPr>
      </w:pPr>
    </w:p>
    <w:p w14:paraId="162F558F" w14:textId="30F9DC5B" w:rsidR="00167BE1" w:rsidRPr="00167BE1" w:rsidRDefault="00167BE1" w:rsidP="00167BE1">
      <w:pPr>
        <w:pStyle w:val="ListParagraph"/>
        <w:spacing w:after="480" w:afterAutospacing="0"/>
        <w:ind w:left="0"/>
        <w:rPr>
          <w:b/>
        </w:rPr>
        <w:sectPr w:rsidR="00167BE1" w:rsidRPr="00167BE1" w:rsidSect="00167BE1">
          <w:pgSz w:w="11906" w:h="16838" w:code="9"/>
          <w:pgMar w:top="2410" w:right="567" w:bottom="567" w:left="567" w:header="720" w:footer="720" w:gutter="0"/>
          <w:cols w:space="708"/>
          <w:docGrid w:linePitch="360"/>
        </w:sectPr>
      </w:pPr>
      <w:r w:rsidRPr="00D464AC">
        <w:t>All fields</w:t>
      </w:r>
      <w:r w:rsidRPr="00167BE1">
        <w:rPr>
          <w:b/>
        </w:rPr>
        <w:t xml:space="preserve"> must be filled </w:t>
      </w:r>
      <w:r w:rsidRPr="00D464AC">
        <w:t xml:space="preserve">unless </w:t>
      </w:r>
      <w:r w:rsidR="009234D4">
        <w:t>highlighted</w:t>
      </w:r>
      <w:r w:rsidRPr="00D464AC">
        <w:t xml:space="preserve"> as optional</w:t>
      </w:r>
      <w:r w:rsidR="00E36332" w:rsidRPr="00D464AC">
        <w:t>.</w:t>
      </w:r>
      <w:r w:rsidR="005B3DDD" w:rsidRPr="00D464AC">
        <w:t xml:space="preserve">  </w:t>
      </w:r>
      <w:r w:rsidR="005B3DDD" w:rsidRPr="00D464AC">
        <w:rPr>
          <w:szCs w:val="26"/>
        </w:rPr>
        <w:t>Please use block capitals.</w:t>
      </w:r>
    </w:p>
    <w:p w14:paraId="30F21ED3" w14:textId="77777777" w:rsidR="00A3602B" w:rsidRPr="0010669C" w:rsidRDefault="00564820" w:rsidP="0010669C">
      <w:pPr>
        <w:pStyle w:val="Heading1"/>
        <w:rPr>
          <w:sz w:val="28"/>
        </w:rPr>
      </w:pPr>
      <w:r w:rsidRPr="0010669C">
        <w:rPr>
          <w:sz w:val="28"/>
        </w:rPr>
        <w:t>About you; the individual</w:t>
      </w:r>
    </w:p>
    <w:p w14:paraId="2234B205" w14:textId="77777777" w:rsidR="00564820" w:rsidRDefault="00564820">
      <w:r>
        <w:t>Application type:</w:t>
      </w:r>
      <w:r>
        <w:tab/>
      </w:r>
      <w:sdt>
        <w:sdtPr>
          <w:alias w:val="Application type"/>
          <w:tag w:val="Application type"/>
          <w:id w:val="281921435"/>
          <w:placeholder>
            <w:docPart w:val="289F5333FAC54AF98C3CA75E59ECDC5B"/>
          </w:placeholder>
          <w:showingPlcHdr/>
          <w:comboBox>
            <w:listItem w:displayText="Basic" w:value="Basic"/>
            <w:listItem w:displayText="Standard" w:value="Standard"/>
            <w:listItem w:displayText="Enhanced" w:value="Enhanced"/>
          </w:comboBox>
        </w:sdtPr>
        <w:sdtEndPr/>
        <w:sdtContent>
          <w:r w:rsidRPr="00E33DEA">
            <w:rPr>
              <w:rStyle w:val="PlaceholderText"/>
            </w:rPr>
            <w:t>Choose an item.</w:t>
          </w:r>
        </w:sdtContent>
      </w:sdt>
    </w:p>
    <w:p w14:paraId="5A9E2C94" w14:textId="77777777" w:rsidR="00564820" w:rsidRDefault="00564820">
      <w:r>
        <w:t>Title:</w:t>
      </w:r>
      <w:r>
        <w:tab/>
      </w:r>
      <w:sdt>
        <w:sdtPr>
          <w:rPr>
            <w:rStyle w:val="PlaceholderText"/>
            <w:color w:val="FF0000"/>
            <w:szCs w:val="24"/>
          </w:rPr>
          <w:alias w:val="Title"/>
          <w:tag w:val="Title"/>
          <w:id w:val="249472918"/>
          <w:placeholder>
            <w:docPart w:val="00FB1BA3FA6843B5A86528E398EE89D5"/>
          </w:placeholder>
          <w:showingPlcHdr/>
          <w:comboBox>
            <w:listItem w:value="Choose an item."/>
            <w:listItem w:displayText="Dr" w:value="Dr"/>
            <w:listItem w:displayText="Miss" w:value="Miss"/>
            <w:listItem w:displayText="Mr" w:value="Mr"/>
            <w:listItem w:displayText="Mrs" w:value="Mrs"/>
            <w:listItem w:displayText="Ms" w:value="Ms"/>
            <w:listItem w:displayText="Mx" w:value="Mx"/>
            <w:listItem w:displayText="Lord" w:value="Lord"/>
            <w:listItem w:displayText="Reverend" w:value="Reverend"/>
            <w:listItem w:displayText="Other" w:value="Other"/>
          </w:comboBox>
        </w:sdtPr>
        <w:sdtEndPr>
          <w:rPr>
            <w:rStyle w:val="PlaceholderText"/>
          </w:rPr>
        </w:sdtEndPr>
        <w:sdtContent>
          <w:r w:rsidRPr="00BF3950">
            <w:rPr>
              <w:rStyle w:val="PlaceholderText"/>
            </w:rPr>
            <w:t>Choose an item.</w:t>
          </w:r>
        </w:sdtContent>
      </w:sdt>
      <w:r>
        <w:br/>
        <w:t>Surname:</w:t>
      </w:r>
      <w:r>
        <w:tab/>
      </w:r>
      <w:sdt>
        <w:sdtPr>
          <w:rPr>
            <w:rStyle w:val="Style1"/>
          </w:rPr>
          <w:alias w:val="Surname"/>
          <w:tag w:val="Surname"/>
          <w:id w:val="-806002246"/>
          <w:placeholder>
            <w:docPart w:val="0688F35EBF3645A5BE1EB1D4F085270E"/>
          </w:placeholder>
          <w:showingPlcHdr/>
          <w:text/>
        </w:sdtPr>
        <w:sdtEndPr>
          <w:rPr>
            <w:rStyle w:val="DefaultParagraphFont"/>
            <w:caps w:val="0"/>
          </w:rPr>
        </w:sdtEndPr>
        <w:sdtContent>
          <w:r w:rsidR="0052391D" w:rsidRPr="00E33DEA">
            <w:rPr>
              <w:rStyle w:val="PlaceholderText"/>
            </w:rPr>
            <w:t>Click or tap here to enter text.</w:t>
          </w:r>
        </w:sdtContent>
      </w:sdt>
      <w:r>
        <w:br/>
        <w:t>Forename(s):</w:t>
      </w:r>
      <w:r>
        <w:tab/>
      </w:r>
      <w:sdt>
        <w:sdtPr>
          <w:rPr>
            <w:rStyle w:val="Style2"/>
          </w:rPr>
          <w:alias w:val="Forename(s)"/>
          <w:tag w:val="Forename(s)"/>
          <w:id w:val="-1281958251"/>
          <w:placeholder>
            <w:docPart w:val="3C2BE701E70F4C1EAEADDA9C90E37ED2"/>
          </w:placeholder>
          <w:showingPlcHdr/>
          <w:text/>
        </w:sdtPr>
        <w:sdtEndPr>
          <w:rPr>
            <w:rStyle w:val="DefaultParagraphFont"/>
            <w:caps w:val="0"/>
          </w:rPr>
        </w:sdtEndPr>
        <w:sdtContent>
          <w:r w:rsidRPr="00E33DEA">
            <w:rPr>
              <w:rStyle w:val="PlaceholderText"/>
            </w:rPr>
            <w:t>Click or tap here to enter text.</w:t>
          </w:r>
        </w:sdtContent>
      </w:sdt>
      <w:r>
        <w:br/>
        <w:t>Gender:</w:t>
      </w:r>
      <w:r>
        <w:tab/>
      </w:r>
      <w:sdt>
        <w:sdtPr>
          <w:rPr>
            <w:rStyle w:val="Style3"/>
          </w:rPr>
          <w:alias w:val="Gender"/>
          <w:tag w:val="Gender"/>
          <w:id w:val="-499734673"/>
          <w:placeholder>
            <w:docPart w:val="CE2CC965C51F4A3EA3BF11876CF9DBE7"/>
          </w:placeholder>
          <w:showingPlcHdr/>
          <w:text/>
        </w:sdtPr>
        <w:sdtEndPr>
          <w:rPr>
            <w:rStyle w:val="DefaultParagraphFont"/>
            <w:caps w:val="0"/>
          </w:rPr>
        </w:sdtEndPr>
        <w:sdtContent>
          <w:r w:rsidR="0052391D">
            <w:rPr>
              <w:rStyle w:val="PlaceholderText"/>
            </w:rPr>
            <w:t>C</w:t>
          </w:r>
          <w:r w:rsidR="0052391D" w:rsidRPr="00E33DEA">
            <w:rPr>
              <w:rStyle w:val="PlaceholderText"/>
            </w:rPr>
            <w:t>lick or tap here to enter text.</w:t>
          </w:r>
        </w:sdtContent>
      </w:sdt>
    </w:p>
    <w:p w14:paraId="0120FD8A" w14:textId="24E6C401" w:rsidR="00564820" w:rsidRDefault="00564820">
      <w:r>
        <w:t>Previous names</w:t>
      </w:r>
      <w:r w:rsidR="00167BE1">
        <w:t xml:space="preserve"> (if any)</w:t>
      </w:r>
      <w:r>
        <w:br/>
        <w:t>Previous surname</w:t>
      </w:r>
      <w:r w:rsidR="004A0664">
        <w:t>(s)</w:t>
      </w:r>
      <w:r>
        <w:t>:</w:t>
      </w:r>
      <w:r>
        <w:tab/>
      </w:r>
      <w:sdt>
        <w:sdtPr>
          <w:rPr>
            <w:rStyle w:val="Style3"/>
          </w:rPr>
          <w:alias w:val="Previous surname"/>
          <w:tag w:val="Previous surname"/>
          <w:id w:val="-2057390860"/>
          <w:placeholder>
            <w:docPart w:val="60BF6DD6A11F43CD95B6CE619279EC25"/>
          </w:placeholder>
          <w:showingPlcHdr/>
          <w:text/>
        </w:sdtPr>
        <w:sdtEndPr>
          <w:rPr>
            <w:rStyle w:val="DefaultParagraphFont"/>
            <w:caps w:val="0"/>
          </w:rPr>
        </w:sdtEndPr>
        <w:sdtContent>
          <w:r w:rsidRPr="00E33DEA">
            <w:rPr>
              <w:rStyle w:val="PlaceholderText"/>
            </w:rPr>
            <w:t>Click or tap here to enter text.</w:t>
          </w:r>
        </w:sdtContent>
      </w:sdt>
      <w:r>
        <w:br/>
        <w:t>Previous forename</w:t>
      </w:r>
      <w:r w:rsidR="00BE6066">
        <w:t>(s)</w:t>
      </w:r>
      <w:r>
        <w:t>:</w:t>
      </w:r>
      <w:r>
        <w:tab/>
      </w:r>
      <w:sdt>
        <w:sdtPr>
          <w:rPr>
            <w:rStyle w:val="Style3"/>
          </w:rPr>
          <w:alias w:val="Previous forename(s)"/>
          <w:tag w:val="Previous forename(s)"/>
          <w:id w:val="1767578312"/>
          <w:placeholder>
            <w:docPart w:val="2AB539B8F27B4893B18397B114FF0CC1"/>
          </w:placeholder>
          <w:showingPlcHdr/>
          <w:text/>
        </w:sdtPr>
        <w:sdtEndPr>
          <w:rPr>
            <w:rStyle w:val="DefaultParagraphFont"/>
            <w:caps w:val="0"/>
          </w:rPr>
        </w:sdtEndPr>
        <w:sdtContent>
          <w:r w:rsidRPr="00E33DEA">
            <w:rPr>
              <w:rStyle w:val="PlaceholderText"/>
            </w:rPr>
            <w:t>Click or tap here to enter text.</w:t>
          </w:r>
        </w:sdtContent>
      </w:sdt>
    </w:p>
    <w:p w14:paraId="69AB4D74" w14:textId="5B40F4FC" w:rsidR="00564820" w:rsidRDefault="00564820" w:rsidP="003B22AB">
      <w:pPr>
        <w:spacing w:after="120" w:afterAutospacing="0"/>
        <w:rPr>
          <w:rStyle w:val="Style3"/>
        </w:rPr>
      </w:pPr>
      <w:r>
        <w:t>Mother’s maiden name:</w:t>
      </w:r>
      <w:r>
        <w:tab/>
      </w:r>
      <w:sdt>
        <w:sdtPr>
          <w:rPr>
            <w:rStyle w:val="Style3"/>
          </w:rPr>
          <w:alias w:val="Mother's maiden name"/>
          <w:tag w:val="Mother's maiden name"/>
          <w:id w:val="-923254930"/>
          <w:placeholder>
            <w:docPart w:val="86A23A3900A24FB188CA6346CDFF37A4"/>
          </w:placeholder>
          <w:showingPlcHdr/>
          <w:text/>
        </w:sdtPr>
        <w:sdtEndPr>
          <w:rPr>
            <w:rStyle w:val="DefaultParagraphFont"/>
            <w:caps w:val="0"/>
          </w:rPr>
        </w:sdtEndPr>
        <w:sdtContent>
          <w:r w:rsidR="003B22AB" w:rsidRPr="00E33DEA">
            <w:rPr>
              <w:rStyle w:val="PlaceholderText"/>
            </w:rPr>
            <w:t>Click or tap here to enter text.</w:t>
          </w:r>
        </w:sdtContent>
      </w:sdt>
    </w:p>
    <w:p w14:paraId="45F61D8D" w14:textId="4DA948FB" w:rsidR="003B22AB" w:rsidRPr="003B22AB" w:rsidRDefault="003B22AB" w:rsidP="003B22AB">
      <w:pPr>
        <w:spacing w:before="0" w:beforeAutospacing="0"/>
      </w:pPr>
      <w:r>
        <w:t xml:space="preserve">If you cannot provide your mother’s maiden name, </w:t>
      </w:r>
      <w:hyperlink r:id="rId13" w:history="1">
        <w:r w:rsidRPr="003B22AB">
          <w:rPr>
            <w:rStyle w:val="Hyperlink"/>
          </w:rPr>
          <w:t>contact Disclosure Scotland for help</w:t>
        </w:r>
      </w:hyperlink>
      <w:r>
        <w:t>.</w:t>
      </w:r>
    </w:p>
    <w:p w14:paraId="6BC74F6E" w14:textId="67BDA20C" w:rsidR="00564820" w:rsidRDefault="00564820">
      <w:r>
        <w:t>Date of birth:</w:t>
      </w:r>
      <w:r>
        <w:tab/>
      </w:r>
      <w:sdt>
        <w:sdtPr>
          <w:alias w:val="Date of birth"/>
          <w:tag w:val="Date of birth"/>
          <w:id w:val="-1352411645"/>
          <w:placeholder>
            <w:docPart w:val="4BD8FF788BD248789A08A569440C285A"/>
          </w:placeholder>
          <w:showingPlcHdr/>
          <w:date>
            <w:dateFormat w:val="dd/MM/yyyy"/>
            <w:lid w:val="en-GB"/>
            <w:storeMappedDataAs w:val="dateTime"/>
            <w:calendar w:val="gregorian"/>
          </w:date>
        </w:sdtPr>
        <w:sdtEndPr/>
        <w:sdtContent>
          <w:r w:rsidR="009C4925" w:rsidRPr="009C4925">
            <w:rPr>
              <w:rStyle w:val="PlaceholderText"/>
            </w:rPr>
            <w:t>Type or select date.</w:t>
          </w:r>
        </w:sdtContent>
      </w:sdt>
      <w:r>
        <w:br/>
        <w:t>Town of birth:</w:t>
      </w:r>
      <w:r>
        <w:tab/>
      </w:r>
      <w:sdt>
        <w:sdtPr>
          <w:rPr>
            <w:rStyle w:val="Style3"/>
          </w:rPr>
          <w:alias w:val="Town of birth"/>
          <w:tag w:val="Town of birth"/>
          <w:id w:val="1487283757"/>
          <w:placeholder>
            <w:docPart w:val="B335DF7764FC4B55ACE208C93D8240FD"/>
          </w:placeholder>
          <w:showingPlcHdr/>
          <w:text/>
        </w:sdtPr>
        <w:sdtEndPr>
          <w:rPr>
            <w:rStyle w:val="DefaultParagraphFont"/>
            <w:caps w:val="0"/>
          </w:rPr>
        </w:sdtEndPr>
        <w:sdtContent>
          <w:r w:rsidRPr="00E33DEA">
            <w:rPr>
              <w:rStyle w:val="PlaceholderText"/>
            </w:rPr>
            <w:t>Click or tap here to enter text.</w:t>
          </w:r>
        </w:sdtContent>
      </w:sdt>
      <w:r>
        <w:br/>
        <w:t>Country of birth:</w:t>
      </w:r>
      <w:r>
        <w:tab/>
      </w:r>
      <w:sdt>
        <w:sdtPr>
          <w:rPr>
            <w:rStyle w:val="Style3"/>
          </w:rPr>
          <w:alias w:val="Country of birth"/>
          <w:tag w:val="Country of birth"/>
          <w:id w:val="-179124974"/>
          <w:placeholder>
            <w:docPart w:val="A5532189052B4693BA841FF2B467F0FD"/>
          </w:placeholder>
          <w:showingPlcHdr/>
          <w:text/>
        </w:sdtPr>
        <w:sdtEndPr>
          <w:rPr>
            <w:rStyle w:val="DefaultParagraphFont"/>
            <w:caps w:val="0"/>
          </w:rPr>
        </w:sdtEndPr>
        <w:sdtContent>
          <w:r w:rsidRPr="00E33DEA">
            <w:rPr>
              <w:rStyle w:val="PlaceholderText"/>
            </w:rPr>
            <w:t>Click or tap here to enter text.</w:t>
          </w:r>
        </w:sdtContent>
      </w:sdt>
      <w:r>
        <w:br/>
        <w:t>Nationality:</w:t>
      </w:r>
      <w:r>
        <w:tab/>
      </w:r>
      <w:sdt>
        <w:sdtPr>
          <w:rPr>
            <w:rStyle w:val="Style3"/>
          </w:rPr>
          <w:alias w:val="Nationality"/>
          <w:tag w:val="Nationality"/>
          <w:id w:val="-1792125858"/>
          <w:placeholder>
            <w:docPart w:val="D5BC5DC49F744E5996FC51371A49BBB6"/>
          </w:placeholder>
          <w:showingPlcHdr/>
          <w:text/>
        </w:sdtPr>
        <w:sdtEndPr>
          <w:rPr>
            <w:rStyle w:val="DefaultParagraphFont"/>
            <w:caps w:val="0"/>
          </w:rPr>
        </w:sdtEndPr>
        <w:sdtContent>
          <w:r w:rsidRPr="00E33DEA">
            <w:rPr>
              <w:rStyle w:val="PlaceholderText"/>
            </w:rPr>
            <w:t>Click or tap here to enter text.</w:t>
          </w:r>
        </w:sdtContent>
      </w:sdt>
    </w:p>
    <w:p w14:paraId="583F10AB" w14:textId="78DFD6D9" w:rsidR="0057294C" w:rsidRDefault="00564820" w:rsidP="0057294C">
      <w:r>
        <w:t>National insurance number:</w:t>
      </w:r>
      <w:r>
        <w:tab/>
      </w:r>
      <w:sdt>
        <w:sdtPr>
          <w:alias w:val="National insurance number"/>
          <w:tag w:val="National insurance number"/>
          <w:id w:val="1532607840"/>
          <w:placeholder>
            <w:docPart w:val="DCDF878BA6B94397AE9C70A2F28CF053"/>
          </w:placeholder>
          <w:showingPlcHdr/>
          <w:text/>
        </w:sdtPr>
        <w:sdtEndPr/>
        <w:sdtContent>
          <w:r w:rsidRPr="00E33DEA">
            <w:rPr>
              <w:rStyle w:val="PlaceholderText"/>
            </w:rPr>
            <w:t>Click or tap here to enter text.</w:t>
          </w:r>
        </w:sdtContent>
      </w:sdt>
      <w:r w:rsidR="00BE6066">
        <w:br/>
        <w:t>Driv</w:t>
      </w:r>
      <w:r w:rsidR="00A33656">
        <w:t>ing</w:t>
      </w:r>
      <w:r>
        <w:t xml:space="preserve"> licen</w:t>
      </w:r>
      <w:r w:rsidR="00A33656">
        <w:t>c</w:t>
      </w:r>
      <w:r>
        <w:t>e number</w:t>
      </w:r>
      <w:r w:rsidR="00167BE1">
        <w:t xml:space="preserve"> (if any)</w:t>
      </w:r>
      <w:r>
        <w:t>:</w:t>
      </w:r>
      <w:r w:rsidR="00167BE1">
        <w:t xml:space="preserve"> </w:t>
      </w:r>
      <w:sdt>
        <w:sdtPr>
          <w:alias w:val="Driver license number"/>
          <w:tag w:val="Driver license number"/>
          <w:id w:val="-964653235"/>
          <w:placeholder>
            <w:docPart w:val="B87D6641B1404CFFB4C223737C1CBDD6"/>
          </w:placeholder>
          <w:showingPlcHdr/>
          <w:text/>
        </w:sdtPr>
        <w:sdtEndPr/>
        <w:sdtContent>
          <w:r w:rsidR="00F82FF9" w:rsidRPr="00E33DEA">
            <w:rPr>
              <w:rStyle w:val="PlaceholderText"/>
            </w:rPr>
            <w:t>Click or tap here to enter text.</w:t>
          </w:r>
        </w:sdtContent>
      </w:sdt>
      <w:r>
        <w:br/>
        <w:t>Country of issue:</w:t>
      </w:r>
      <w:r>
        <w:tab/>
      </w:r>
      <w:sdt>
        <w:sdtPr>
          <w:rPr>
            <w:rStyle w:val="Style3"/>
          </w:rPr>
          <w:alias w:val="License country of issue"/>
          <w:tag w:val="License country of issue"/>
          <w:id w:val="-8074136"/>
          <w:placeholder>
            <w:docPart w:val="2817CFC7DD384CDBB1B3684BA61ABD0A"/>
          </w:placeholder>
          <w:showingPlcHdr/>
          <w:text/>
        </w:sdtPr>
        <w:sdtEndPr>
          <w:rPr>
            <w:rStyle w:val="DefaultParagraphFont"/>
            <w:caps w:val="0"/>
          </w:rPr>
        </w:sdtEndPr>
        <w:sdtContent>
          <w:r w:rsidRPr="00E33DEA">
            <w:rPr>
              <w:rStyle w:val="PlaceholderText"/>
            </w:rPr>
            <w:t>Click or tap here to enter text.</w:t>
          </w:r>
        </w:sdtContent>
      </w:sdt>
      <w:r>
        <w:br/>
        <w:t>Passport number:</w:t>
      </w:r>
      <w:r>
        <w:tab/>
      </w:r>
      <w:sdt>
        <w:sdtPr>
          <w:alias w:val="Passport number"/>
          <w:tag w:val="Passport number"/>
          <w:id w:val="2117243804"/>
          <w:placeholder>
            <w:docPart w:val="D0C93EDF37444B5A855B45C0BE8208BA"/>
          </w:placeholder>
          <w:showingPlcHdr/>
          <w:text/>
        </w:sdtPr>
        <w:sdtEndPr/>
        <w:sdtContent>
          <w:r w:rsidRPr="00E33DEA">
            <w:rPr>
              <w:rStyle w:val="PlaceholderText"/>
            </w:rPr>
            <w:t>Click or tap here to enter text.</w:t>
          </w:r>
        </w:sdtContent>
      </w:sdt>
      <w:r>
        <w:br/>
        <w:t>Country of issue:</w:t>
      </w:r>
      <w:r>
        <w:tab/>
      </w:r>
      <w:sdt>
        <w:sdtPr>
          <w:rPr>
            <w:rStyle w:val="Style3"/>
          </w:rPr>
          <w:alias w:val="Passport country of issue"/>
          <w:tag w:val="Passport country of issue"/>
          <w:id w:val="-2097080930"/>
          <w:placeholder>
            <w:docPart w:val="B8227BEC073941FD9BDFD989A6125E9C"/>
          </w:placeholder>
          <w:showingPlcHdr/>
          <w:text/>
        </w:sdtPr>
        <w:sdtEndPr>
          <w:rPr>
            <w:rStyle w:val="DefaultParagraphFont"/>
            <w:caps w:val="0"/>
          </w:rPr>
        </w:sdtEndPr>
        <w:sdtContent>
          <w:r w:rsidRPr="00E33DEA">
            <w:rPr>
              <w:rStyle w:val="PlaceholderText"/>
            </w:rPr>
            <w:t>Click or tap here to enter text.</w:t>
          </w:r>
        </w:sdtContent>
      </w:sdt>
    </w:p>
    <w:p w14:paraId="066F4492" w14:textId="77777777" w:rsidR="008A667D" w:rsidRDefault="008A667D" w:rsidP="004D52CA">
      <w:pPr>
        <w:spacing w:after="120" w:afterAutospacing="0"/>
        <w:sectPr w:rsidR="008A667D" w:rsidSect="00167BE1">
          <w:type w:val="continuous"/>
          <w:pgSz w:w="11906" w:h="16838" w:code="9"/>
          <w:pgMar w:top="2410" w:right="567" w:bottom="567" w:left="567" w:header="720" w:footer="720" w:gutter="0"/>
          <w:cols w:space="708"/>
          <w:docGrid w:linePitch="360"/>
        </w:sectPr>
      </w:pPr>
    </w:p>
    <w:p w14:paraId="75A63D59" w14:textId="77777777" w:rsidR="0057294C" w:rsidRDefault="00DD5628" w:rsidP="004D52CA">
      <w:pPr>
        <w:pStyle w:val="Heading1"/>
      </w:pPr>
      <w:r w:rsidRPr="00BF3950">
        <w:rPr>
          <w:sz w:val="28"/>
        </w:rPr>
        <w:t>Your contact details</w:t>
      </w:r>
    </w:p>
    <w:p w14:paraId="058C74E6" w14:textId="77777777" w:rsidR="008A667D" w:rsidRDefault="008A667D" w:rsidP="0057294C">
      <w:pPr>
        <w:sectPr w:rsidR="008A667D" w:rsidSect="0057294C">
          <w:headerReference w:type="default" r:id="rId14"/>
          <w:type w:val="continuous"/>
          <w:pgSz w:w="11906" w:h="16838" w:code="9"/>
          <w:pgMar w:top="2410" w:right="567" w:bottom="567" w:left="567" w:header="720" w:footer="720" w:gutter="0"/>
          <w:cols w:space="708"/>
          <w:docGrid w:linePitch="360"/>
        </w:sectPr>
      </w:pPr>
    </w:p>
    <w:p w14:paraId="786D4EE1" w14:textId="5E021285" w:rsidR="00DD5628" w:rsidRDefault="00DD5628" w:rsidP="00A45AC5">
      <w:r>
        <w:t>Email address:</w:t>
      </w:r>
      <w:r>
        <w:tab/>
      </w:r>
      <w:sdt>
        <w:sdtPr>
          <w:rPr>
            <w:rStyle w:val="Style3"/>
          </w:rPr>
          <w:alias w:val="Email address"/>
          <w:tag w:val="Email address"/>
          <w:id w:val="-425884150"/>
          <w:placeholder>
            <w:docPart w:val="263DFC3B072E4C5ABD545E510E0908B3"/>
          </w:placeholder>
          <w:showingPlcHdr/>
          <w:text/>
        </w:sdtPr>
        <w:sdtEndPr>
          <w:rPr>
            <w:rStyle w:val="DefaultParagraphFont"/>
            <w:caps w:val="0"/>
          </w:rPr>
        </w:sdtEndPr>
        <w:sdtContent>
          <w:r w:rsidR="00B03308" w:rsidRPr="003C155F">
            <w:rPr>
              <w:rStyle w:val="PlaceholderText"/>
            </w:rPr>
            <w:t>Optional -</w:t>
          </w:r>
          <w:r w:rsidR="00B03308">
            <w:t xml:space="preserve"> </w:t>
          </w:r>
          <w:r w:rsidR="00B03308" w:rsidRPr="00FD7319">
            <w:rPr>
              <w:rStyle w:val="PlaceholderText"/>
            </w:rPr>
            <w:t>Click or tap here to enter text.</w:t>
          </w:r>
        </w:sdtContent>
      </w:sdt>
    </w:p>
    <w:p w14:paraId="1477F7D7" w14:textId="2B05C6E0" w:rsidR="00DD5628" w:rsidRDefault="00DD5628" w:rsidP="00A45AC5">
      <w:pPr>
        <w:contextualSpacing/>
      </w:pPr>
      <w:r>
        <w:t xml:space="preserve">Home telephone: </w:t>
      </w:r>
      <w:r>
        <w:tab/>
      </w:r>
      <w:sdt>
        <w:sdtPr>
          <w:alias w:val="Home telephone"/>
          <w:tag w:val="Home telephone"/>
          <w:id w:val="117970480"/>
          <w:placeholder>
            <w:docPart w:val="A05C40CE1D9241D1BDB85D05068ED7FC"/>
          </w:placeholder>
          <w:showingPlcHdr/>
          <w:text/>
        </w:sdtPr>
        <w:sdtEndPr/>
        <w:sdtContent>
          <w:r w:rsidR="00B03308">
            <w:rPr>
              <w:rStyle w:val="PlaceholderText"/>
            </w:rPr>
            <w:t>Optional - cl</w:t>
          </w:r>
          <w:r w:rsidR="00B03308" w:rsidRPr="00FD7319">
            <w:rPr>
              <w:rStyle w:val="PlaceholderText"/>
            </w:rPr>
            <w:t>ick or tap here to enter text.</w:t>
          </w:r>
        </w:sdtContent>
      </w:sdt>
    </w:p>
    <w:p w14:paraId="130D665B" w14:textId="6597D360" w:rsidR="004563D9" w:rsidRDefault="00DD5628" w:rsidP="004563D9">
      <w:pPr>
        <w:tabs>
          <w:tab w:val="left" w:pos="5760"/>
        </w:tabs>
        <w:sectPr w:rsidR="004563D9" w:rsidSect="004563D9">
          <w:headerReference w:type="default" r:id="rId15"/>
          <w:type w:val="continuous"/>
          <w:pgSz w:w="11906" w:h="16838" w:code="9"/>
          <w:pgMar w:top="2269" w:right="567" w:bottom="567" w:left="567" w:header="720" w:footer="720" w:gutter="0"/>
          <w:cols w:space="708"/>
          <w:docGrid w:linePitch="360"/>
        </w:sectPr>
      </w:pPr>
      <w:r>
        <w:t xml:space="preserve">Mobile number: </w:t>
      </w:r>
      <w:r>
        <w:tab/>
      </w:r>
      <w:sdt>
        <w:sdtPr>
          <w:alias w:val="Mobile number"/>
          <w:tag w:val="Mobile number"/>
          <w:id w:val="761181489"/>
          <w:placeholder>
            <w:docPart w:val="40A80321FBC74E4D9781628DF78ECF7D"/>
          </w:placeholder>
          <w:showingPlcHdr/>
          <w:text/>
        </w:sdtPr>
        <w:sdtEndPr/>
        <w:sdtContent>
          <w:r w:rsidR="003C155F">
            <w:rPr>
              <w:rStyle w:val="PlaceholderText"/>
            </w:rPr>
            <w:t>Optional - cl</w:t>
          </w:r>
          <w:r w:rsidR="003C155F" w:rsidRPr="00FD7319">
            <w:rPr>
              <w:rStyle w:val="PlaceholderText"/>
            </w:rPr>
            <w:t>ick or tap here to enter text.</w:t>
          </w:r>
        </w:sdtContent>
      </w:sdt>
    </w:p>
    <w:p w14:paraId="041C5D7F" w14:textId="77777777" w:rsidR="004563D9" w:rsidRDefault="004563D9" w:rsidP="004D52CA">
      <w:pPr>
        <w:tabs>
          <w:tab w:val="left" w:pos="5760"/>
        </w:tabs>
        <w:sectPr w:rsidR="004563D9" w:rsidSect="0057294C">
          <w:type w:val="continuous"/>
          <w:pgSz w:w="11906" w:h="16838" w:code="9"/>
          <w:pgMar w:top="2410" w:right="567" w:bottom="567" w:left="567" w:header="720" w:footer="720" w:gutter="0"/>
          <w:cols w:space="708"/>
          <w:docGrid w:linePitch="360"/>
        </w:sectPr>
      </w:pPr>
    </w:p>
    <w:p w14:paraId="4F3B7999" w14:textId="77777777" w:rsidR="0057294C" w:rsidRDefault="008E0001" w:rsidP="004D52CA">
      <w:pPr>
        <w:pStyle w:val="Heading1"/>
      </w:pPr>
      <w:r w:rsidRPr="00BF3950">
        <w:rPr>
          <w:sz w:val="28"/>
        </w:rPr>
        <w:t>Your current address</w:t>
      </w:r>
    </w:p>
    <w:p w14:paraId="37B4BFB8" w14:textId="77777777" w:rsidR="0057294C" w:rsidRDefault="0057294C" w:rsidP="0057294C">
      <w:pPr>
        <w:sectPr w:rsidR="0057294C" w:rsidSect="004D52CA">
          <w:headerReference w:type="default" r:id="rId16"/>
          <w:type w:val="continuous"/>
          <w:pgSz w:w="11906" w:h="16838" w:code="9"/>
          <w:pgMar w:top="2269" w:right="567" w:bottom="567" w:left="567" w:header="720" w:footer="720" w:gutter="0"/>
          <w:cols w:space="708"/>
          <w:docGrid w:linePitch="360"/>
        </w:sectPr>
      </w:pPr>
    </w:p>
    <w:p w14:paraId="2C2BC738" w14:textId="6E53F193" w:rsidR="008E0001" w:rsidRDefault="008E0001" w:rsidP="00A45AC5">
      <w:pPr>
        <w:contextualSpacing/>
      </w:pPr>
      <w:r>
        <w:t>Address line 1:</w:t>
      </w:r>
      <w:r>
        <w:tab/>
      </w:r>
      <w:sdt>
        <w:sdtPr>
          <w:rPr>
            <w:rStyle w:val="Style3"/>
          </w:rPr>
          <w:alias w:val="Address line 1"/>
          <w:tag w:val="Address line 1"/>
          <w:id w:val="1158656473"/>
          <w:placeholder>
            <w:docPart w:val="7865672CF538479F8839B30B72FF358B"/>
          </w:placeholder>
          <w:showingPlcHdr/>
          <w:text/>
        </w:sdtPr>
        <w:sdtEndPr>
          <w:rPr>
            <w:rStyle w:val="DefaultParagraphFont"/>
            <w:caps w:val="0"/>
          </w:rPr>
        </w:sdtEndPr>
        <w:sdtContent>
          <w:r w:rsidR="00531CBA" w:rsidRPr="00E33DEA">
            <w:rPr>
              <w:rStyle w:val="PlaceholderText"/>
            </w:rPr>
            <w:t>Click or tap here to enter text.</w:t>
          </w:r>
        </w:sdtContent>
      </w:sdt>
    </w:p>
    <w:p w14:paraId="26866CDD" w14:textId="514E8017" w:rsidR="008E0001" w:rsidRDefault="008E0001" w:rsidP="00A45AC5">
      <w:pPr>
        <w:contextualSpacing/>
      </w:pPr>
      <w:r>
        <w:t>Address line 2:</w:t>
      </w:r>
      <w:r>
        <w:tab/>
      </w:r>
      <w:sdt>
        <w:sdtPr>
          <w:rPr>
            <w:rStyle w:val="Style3"/>
          </w:rPr>
          <w:alias w:val="Address line 2"/>
          <w:tag w:val="Address line 2"/>
          <w:id w:val="1778054855"/>
          <w:placeholder>
            <w:docPart w:val="328EF25469F4445CA588A78BA7B67B88"/>
          </w:placeholder>
          <w:showingPlcHdr/>
          <w:text/>
        </w:sdtPr>
        <w:sdtEndPr>
          <w:rPr>
            <w:rStyle w:val="DefaultParagraphFont"/>
            <w:caps w:val="0"/>
          </w:rPr>
        </w:sdtEndPr>
        <w:sdtContent>
          <w:r w:rsidR="00531CBA" w:rsidRPr="00E33DEA">
            <w:rPr>
              <w:rStyle w:val="PlaceholderText"/>
            </w:rPr>
            <w:t>Click or tap here to enter text.</w:t>
          </w:r>
        </w:sdtContent>
      </w:sdt>
    </w:p>
    <w:p w14:paraId="0E0B12A2" w14:textId="14B5DBEC" w:rsidR="008E0001" w:rsidRDefault="008E0001" w:rsidP="00A45AC5">
      <w:pPr>
        <w:contextualSpacing/>
      </w:pPr>
      <w:r>
        <w:t>Town:</w:t>
      </w:r>
      <w:r>
        <w:tab/>
      </w:r>
      <w:sdt>
        <w:sdtPr>
          <w:rPr>
            <w:rStyle w:val="Style3"/>
          </w:rPr>
          <w:alias w:val="Town"/>
          <w:tag w:val="Town"/>
          <w:id w:val="-320577586"/>
          <w:placeholder>
            <w:docPart w:val="E691A254CBB4490C813C538B52972DE8"/>
          </w:placeholder>
          <w:showingPlcHdr/>
          <w:text/>
        </w:sdtPr>
        <w:sdtEndPr>
          <w:rPr>
            <w:rStyle w:val="DefaultParagraphFont"/>
            <w:caps w:val="0"/>
          </w:rPr>
        </w:sdtEndPr>
        <w:sdtContent>
          <w:r w:rsidR="00F82FF9" w:rsidRPr="00E33DEA">
            <w:rPr>
              <w:rStyle w:val="PlaceholderText"/>
            </w:rPr>
            <w:t>Click or tap here to enter text.</w:t>
          </w:r>
        </w:sdtContent>
      </w:sdt>
    </w:p>
    <w:p w14:paraId="59D69B1B" w14:textId="5E3122CF" w:rsidR="008E0001" w:rsidRDefault="008E0001" w:rsidP="00A45AC5">
      <w:pPr>
        <w:contextualSpacing/>
      </w:pPr>
      <w:r>
        <w:t xml:space="preserve">Country: </w:t>
      </w:r>
      <w:r>
        <w:tab/>
      </w:r>
      <w:sdt>
        <w:sdtPr>
          <w:rPr>
            <w:rStyle w:val="Style3"/>
          </w:rPr>
          <w:alias w:val="Country"/>
          <w:tag w:val="Country"/>
          <w:id w:val="-290135181"/>
          <w:placeholder>
            <w:docPart w:val="4488AADAAD4844A3B602D415C3802AC2"/>
          </w:placeholder>
          <w:showingPlcHdr/>
          <w:text/>
        </w:sdtPr>
        <w:sdtEndPr>
          <w:rPr>
            <w:rStyle w:val="DefaultParagraphFont"/>
            <w:caps w:val="0"/>
          </w:rPr>
        </w:sdtEndPr>
        <w:sdtContent>
          <w:r w:rsidR="00531CBA">
            <w:rPr>
              <w:rStyle w:val="PlaceholderText"/>
            </w:rPr>
            <w:t>Optional - c</w:t>
          </w:r>
          <w:r w:rsidR="00531CBA" w:rsidRPr="00E33DEA">
            <w:rPr>
              <w:rStyle w:val="PlaceholderText"/>
            </w:rPr>
            <w:t>lick or tap here to enter text.</w:t>
          </w:r>
        </w:sdtContent>
      </w:sdt>
    </w:p>
    <w:p w14:paraId="190934E0" w14:textId="604A88F5" w:rsidR="008E0001" w:rsidRDefault="008E0001" w:rsidP="00A45AC5">
      <w:pPr>
        <w:contextualSpacing/>
      </w:pPr>
      <w:r>
        <w:t xml:space="preserve">Postcode: </w:t>
      </w:r>
      <w:r>
        <w:tab/>
      </w:r>
      <w:sdt>
        <w:sdtPr>
          <w:rPr>
            <w:rStyle w:val="Style3"/>
          </w:rPr>
          <w:alias w:val="Postcode"/>
          <w:tag w:val="Postcode"/>
          <w:id w:val="-440136310"/>
          <w:placeholder>
            <w:docPart w:val="1E0A310410C1443AB3B66E8AF2A48DCE"/>
          </w:placeholder>
          <w:showingPlcHdr/>
          <w:text/>
        </w:sdtPr>
        <w:sdtEndPr>
          <w:rPr>
            <w:rStyle w:val="DefaultParagraphFont"/>
            <w:caps w:val="0"/>
          </w:rPr>
        </w:sdtEndPr>
        <w:sdtContent>
          <w:r w:rsidR="00B03308" w:rsidRPr="00E33DEA">
            <w:rPr>
              <w:rStyle w:val="PlaceholderText"/>
            </w:rPr>
            <w:t>Click or tap here to enter text.</w:t>
          </w:r>
        </w:sdtContent>
      </w:sdt>
    </w:p>
    <w:p w14:paraId="113E3597" w14:textId="54D0EFAC" w:rsidR="0052391D" w:rsidRDefault="008E0001" w:rsidP="0052391D">
      <w:pPr>
        <w:tabs>
          <w:tab w:val="left" w:pos="6162"/>
        </w:tabs>
        <w:spacing w:after="0" w:afterAutospacing="0"/>
      </w:pPr>
      <w:r>
        <w:t>Resident from:</w:t>
      </w:r>
      <w:r>
        <w:tab/>
      </w:r>
      <w:sdt>
        <w:sdtPr>
          <w:alias w:val="Resident from"/>
          <w:tag w:val="Resident from"/>
          <w:id w:val="-70130495"/>
          <w:placeholder>
            <w:docPart w:val="1FF23D8AE6C14938920F62461ED2F099"/>
          </w:placeholder>
          <w:showingPlcHdr/>
          <w:date>
            <w:dateFormat w:val="MM/YYYY"/>
            <w:lid w:val="en-GB"/>
            <w:storeMappedDataAs w:val="dateTime"/>
            <w:calendar w:val="gregorian"/>
          </w:date>
        </w:sdtPr>
        <w:sdtEndPr/>
        <w:sdtContent>
          <w:r w:rsidR="009C4925" w:rsidRPr="009C4925">
            <w:rPr>
              <w:rStyle w:val="PlaceholderText"/>
            </w:rPr>
            <w:t>Type or select date.</w:t>
          </w:r>
        </w:sdtContent>
      </w:sdt>
    </w:p>
    <w:p w14:paraId="1A9AAEE2" w14:textId="509ADF56" w:rsidR="0052391D" w:rsidRDefault="0052391D" w:rsidP="0052391D">
      <w:pPr>
        <w:tabs>
          <w:tab w:val="left" w:pos="6162"/>
        </w:tabs>
        <w:spacing w:afterAutospacing="0"/>
        <w:sectPr w:rsidR="0052391D" w:rsidSect="0057294C">
          <w:headerReference w:type="default" r:id="rId17"/>
          <w:type w:val="continuous"/>
          <w:pgSz w:w="11906" w:h="16838" w:code="9"/>
          <w:pgMar w:top="2410" w:right="567" w:bottom="567" w:left="567" w:header="720" w:footer="720" w:gutter="0"/>
          <w:cols w:space="708"/>
          <w:docGrid w:linePitch="360"/>
        </w:sectPr>
      </w:pPr>
      <w:r>
        <w:t>If you have lived at this address for less than five years, you must provide previous addresses below to cover this period</w:t>
      </w:r>
      <w:r w:rsidR="003D0321">
        <w:t>.</w:t>
      </w:r>
    </w:p>
    <w:p w14:paraId="3B33E374" w14:textId="77777777" w:rsidR="008E0001" w:rsidRPr="00181F20" w:rsidRDefault="008E0001" w:rsidP="00A45AC5">
      <w:pPr>
        <w:pStyle w:val="Heading1"/>
        <w:spacing w:after="240" w:afterAutospacing="0"/>
        <w:rPr>
          <w:sz w:val="28"/>
        </w:rPr>
      </w:pPr>
      <w:r w:rsidRPr="00181F20">
        <w:rPr>
          <w:sz w:val="28"/>
        </w:rPr>
        <w:t>Your previous addresses</w:t>
      </w:r>
    </w:p>
    <w:p w14:paraId="50A99A54" w14:textId="77777777" w:rsidR="008E0001" w:rsidRPr="008E0001" w:rsidRDefault="008E0001" w:rsidP="00181F20">
      <w:pPr>
        <w:pStyle w:val="Heading2"/>
      </w:pPr>
      <w:r>
        <w:t>Previous address 1</w:t>
      </w:r>
    </w:p>
    <w:p w14:paraId="15926368" w14:textId="77777777" w:rsidR="0057294C" w:rsidRDefault="0057294C" w:rsidP="0057294C">
      <w:pPr>
        <w:sectPr w:rsidR="0057294C" w:rsidSect="0057294C">
          <w:headerReference w:type="default" r:id="rId18"/>
          <w:type w:val="continuous"/>
          <w:pgSz w:w="11906" w:h="16838" w:code="9"/>
          <w:pgMar w:top="2410" w:right="567" w:bottom="567" w:left="567" w:header="720" w:footer="720" w:gutter="0"/>
          <w:cols w:space="708"/>
          <w:docGrid w:linePitch="360"/>
        </w:sectPr>
      </w:pPr>
    </w:p>
    <w:p w14:paraId="2BFC4CEC" w14:textId="2E923B34" w:rsidR="008E0001" w:rsidRDefault="008E0001" w:rsidP="00A45AC5">
      <w:pPr>
        <w:contextualSpacing/>
      </w:pPr>
      <w:r>
        <w:t>Address line 1:</w:t>
      </w:r>
      <w:r>
        <w:tab/>
      </w:r>
      <w:sdt>
        <w:sdtPr>
          <w:rPr>
            <w:rStyle w:val="Style3"/>
          </w:rPr>
          <w:alias w:val="Address line 1"/>
          <w:tag w:val="Address line 1"/>
          <w:id w:val="2115175629"/>
          <w:placeholder>
            <w:docPart w:val="25E45B4B150341ABB1C10B6EAF117290"/>
          </w:placeholder>
          <w:showingPlcHdr/>
          <w:text/>
        </w:sdtPr>
        <w:sdtEndPr>
          <w:rPr>
            <w:rStyle w:val="DefaultParagraphFont"/>
            <w:caps w:val="0"/>
          </w:rPr>
        </w:sdtEndPr>
        <w:sdtContent>
          <w:r w:rsidR="00B03308" w:rsidRPr="00E33DEA">
            <w:rPr>
              <w:rStyle w:val="PlaceholderText"/>
            </w:rPr>
            <w:t>Click or tap here to enter text.</w:t>
          </w:r>
        </w:sdtContent>
      </w:sdt>
    </w:p>
    <w:p w14:paraId="091FBFCC" w14:textId="35E3FB02" w:rsidR="008E0001" w:rsidRDefault="008E0001" w:rsidP="00A45AC5">
      <w:pPr>
        <w:contextualSpacing/>
      </w:pPr>
      <w:r>
        <w:t>Address line 2:</w:t>
      </w:r>
      <w:r>
        <w:tab/>
      </w:r>
      <w:sdt>
        <w:sdtPr>
          <w:rPr>
            <w:rStyle w:val="Style3"/>
          </w:rPr>
          <w:alias w:val="Address line 2"/>
          <w:tag w:val="Address line 2"/>
          <w:id w:val="1446501677"/>
          <w:placeholder>
            <w:docPart w:val="075DA3C64A8C464DBE2EC3219417CA00"/>
          </w:placeholder>
          <w:showingPlcHdr/>
          <w:text/>
        </w:sdtPr>
        <w:sdtEndPr>
          <w:rPr>
            <w:rStyle w:val="DefaultParagraphFont"/>
            <w:caps w:val="0"/>
          </w:rPr>
        </w:sdtEndPr>
        <w:sdtContent>
          <w:r w:rsidR="00531CBA" w:rsidRPr="00E33DEA">
            <w:rPr>
              <w:rStyle w:val="PlaceholderText"/>
            </w:rPr>
            <w:t>Click or tap here to enter text.</w:t>
          </w:r>
        </w:sdtContent>
      </w:sdt>
    </w:p>
    <w:p w14:paraId="220DA238" w14:textId="5C5BF2A4" w:rsidR="008E0001" w:rsidRDefault="008E0001" w:rsidP="00A45AC5">
      <w:pPr>
        <w:contextualSpacing/>
      </w:pPr>
      <w:r>
        <w:t>Town:</w:t>
      </w:r>
      <w:r>
        <w:tab/>
      </w:r>
      <w:sdt>
        <w:sdtPr>
          <w:rPr>
            <w:rStyle w:val="Style3"/>
          </w:rPr>
          <w:alias w:val="Town"/>
          <w:tag w:val="Town"/>
          <w:id w:val="286863794"/>
          <w:placeholder>
            <w:docPart w:val="DE691E3581E24B1B8ADCD9E67077D268"/>
          </w:placeholder>
          <w:showingPlcHdr/>
          <w:text/>
        </w:sdtPr>
        <w:sdtEndPr>
          <w:rPr>
            <w:rStyle w:val="DefaultParagraphFont"/>
            <w:caps w:val="0"/>
          </w:rPr>
        </w:sdtEndPr>
        <w:sdtContent>
          <w:r w:rsidR="00531CBA" w:rsidRPr="00E33DEA">
            <w:rPr>
              <w:rStyle w:val="PlaceholderText"/>
            </w:rPr>
            <w:t>Click or tap here to enter text.</w:t>
          </w:r>
        </w:sdtContent>
      </w:sdt>
    </w:p>
    <w:p w14:paraId="0014FF29" w14:textId="4F6AFF20" w:rsidR="008E0001" w:rsidRDefault="008E0001" w:rsidP="00A45AC5">
      <w:pPr>
        <w:contextualSpacing/>
      </w:pPr>
      <w:r>
        <w:t xml:space="preserve">Country: </w:t>
      </w:r>
      <w:r>
        <w:tab/>
      </w:r>
      <w:sdt>
        <w:sdtPr>
          <w:rPr>
            <w:rStyle w:val="Style3"/>
          </w:rPr>
          <w:alias w:val="Country"/>
          <w:tag w:val="Country"/>
          <w:id w:val="1853909843"/>
          <w:placeholder>
            <w:docPart w:val="EF2C21E3592C4796A57AC63D8570EFCC"/>
          </w:placeholder>
          <w:showingPlcHdr/>
          <w:text/>
        </w:sdtPr>
        <w:sdtEndPr>
          <w:rPr>
            <w:rStyle w:val="DefaultParagraphFont"/>
            <w:caps w:val="0"/>
          </w:rPr>
        </w:sdtEndPr>
        <w:sdtContent>
          <w:r w:rsidR="00B03308">
            <w:rPr>
              <w:rStyle w:val="PlaceholderText"/>
            </w:rPr>
            <w:t>Optional - c</w:t>
          </w:r>
          <w:r w:rsidR="00B03308" w:rsidRPr="00E33DEA">
            <w:rPr>
              <w:rStyle w:val="PlaceholderText"/>
            </w:rPr>
            <w:t>lick or tap here to enter text.</w:t>
          </w:r>
        </w:sdtContent>
      </w:sdt>
    </w:p>
    <w:p w14:paraId="408D7FF1" w14:textId="4F622043" w:rsidR="008E0001" w:rsidRDefault="008E0001" w:rsidP="00A45AC5">
      <w:pPr>
        <w:contextualSpacing/>
      </w:pPr>
      <w:r>
        <w:t xml:space="preserve">Postcode: </w:t>
      </w:r>
      <w:r>
        <w:tab/>
      </w:r>
      <w:sdt>
        <w:sdtPr>
          <w:rPr>
            <w:rStyle w:val="Style3"/>
          </w:rPr>
          <w:alias w:val="Postcode"/>
          <w:tag w:val="Postcode"/>
          <w:id w:val="179625817"/>
          <w:placeholder>
            <w:docPart w:val="EA574AD92C214D0E97364E3397D618BB"/>
          </w:placeholder>
          <w:showingPlcHdr/>
          <w:text/>
        </w:sdtPr>
        <w:sdtEndPr>
          <w:rPr>
            <w:rStyle w:val="DefaultParagraphFont"/>
            <w:caps w:val="0"/>
          </w:rPr>
        </w:sdtEndPr>
        <w:sdtContent>
          <w:r w:rsidR="00B03308" w:rsidRPr="00E33DEA">
            <w:rPr>
              <w:rStyle w:val="PlaceholderText"/>
            </w:rPr>
            <w:t>Click or tap here to enter text.</w:t>
          </w:r>
        </w:sdtContent>
      </w:sdt>
    </w:p>
    <w:p w14:paraId="0F72154D" w14:textId="20389707" w:rsidR="0057294C" w:rsidRDefault="008E0001" w:rsidP="004563D9">
      <w:pPr>
        <w:tabs>
          <w:tab w:val="left" w:pos="6262"/>
        </w:tabs>
        <w:contextualSpacing/>
        <w:sectPr w:rsidR="0057294C" w:rsidSect="0057294C">
          <w:headerReference w:type="default" r:id="rId19"/>
          <w:type w:val="continuous"/>
          <w:pgSz w:w="11906" w:h="16838" w:code="9"/>
          <w:pgMar w:top="2410" w:right="567" w:bottom="567" w:left="567" w:header="720" w:footer="720" w:gutter="0"/>
          <w:cols w:space="708"/>
          <w:docGrid w:linePitch="360"/>
        </w:sectPr>
      </w:pPr>
      <w:r>
        <w:t>Resident from:</w:t>
      </w:r>
      <w:r>
        <w:tab/>
      </w:r>
      <w:sdt>
        <w:sdtPr>
          <w:alias w:val="Resident from"/>
          <w:tag w:val="Resident from"/>
          <w:id w:val="1357690433"/>
          <w:placeholder>
            <w:docPart w:val="D4F05B6A853E44018F0FB4C59F6A447A"/>
          </w:placeholder>
          <w:showingPlcHdr/>
          <w:date w:fullDate="2020-05-07T00:00:00Z">
            <w:dateFormat w:val="MM/YYYY"/>
            <w:lid w:val="en-GB"/>
            <w:storeMappedDataAs w:val="dateTime"/>
            <w:calendar w:val="gregorian"/>
          </w:date>
        </w:sdtPr>
        <w:sdtEndPr/>
        <w:sdtContent>
          <w:r w:rsidR="009C4925" w:rsidRPr="009C4925">
            <w:rPr>
              <w:rStyle w:val="PlaceholderText"/>
            </w:rPr>
            <w:t>Type or select date.</w:t>
          </w:r>
        </w:sdtContent>
      </w:sdt>
    </w:p>
    <w:p w14:paraId="26A7D66F" w14:textId="77777777" w:rsidR="008E0001" w:rsidRDefault="008E0001" w:rsidP="00BF3950">
      <w:pPr>
        <w:pStyle w:val="Heading2"/>
      </w:pPr>
      <w:r>
        <w:t>Previous address 2</w:t>
      </w:r>
    </w:p>
    <w:p w14:paraId="0FDA214A" w14:textId="77777777" w:rsidR="0057294C" w:rsidRDefault="0057294C" w:rsidP="0057294C">
      <w:pPr>
        <w:sectPr w:rsidR="0057294C" w:rsidSect="0057294C">
          <w:headerReference w:type="default" r:id="rId20"/>
          <w:type w:val="continuous"/>
          <w:pgSz w:w="11906" w:h="16838" w:code="9"/>
          <w:pgMar w:top="2410" w:right="567" w:bottom="567" w:left="567" w:header="720" w:footer="720" w:gutter="0"/>
          <w:cols w:space="708"/>
          <w:docGrid w:linePitch="360"/>
        </w:sectPr>
      </w:pPr>
    </w:p>
    <w:p w14:paraId="3E3BD9DE" w14:textId="6BD657AF" w:rsidR="008E0001" w:rsidRDefault="008E0001" w:rsidP="00A45AC5">
      <w:pPr>
        <w:contextualSpacing/>
      </w:pPr>
      <w:r>
        <w:t>Address line 1:</w:t>
      </w:r>
      <w:r>
        <w:tab/>
      </w:r>
      <w:sdt>
        <w:sdtPr>
          <w:rPr>
            <w:rStyle w:val="Style3"/>
          </w:rPr>
          <w:alias w:val="Address line 1"/>
          <w:tag w:val="Address line 1"/>
          <w:id w:val="1503478685"/>
          <w:placeholder>
            <w:docPart w:val="6A82D118FCC94C238E1C10633996F44E"/>
          </w:placeholder>
          <w:showingPlcHdr/>
          <w:text/>
        </w:sdtPr>
        <w:sdtEndPr>
          <w:rPr>
            <w:rStyle w:val="DefaultParagraphFont"/>
            <w:caps w:val="0"/>
          </w:rPr>
        </w:sdtEndPr>
        <w:sdtContent>
          <w:r w:rsidR="00B03308" w:rsidRPr="00E33DEA">
            <w:rPr>
              <w:rStyle w:val="PlaceholderText"/>
            </w:rPr>
            <w:t>Click or tap here to enter text.</w:t>
          </w:r>
        </w:sdtContent>
      </w:sdt>
    </w:p>
    <w:p w14:paraId="1921E627" w14:textId="0015EBBC" w:rsidR="008E0001" w:rsidRDefault="008E0001" w:rsidP="00A45AC5">
      <w:pPr>
        <w:contextualSpacing/>
      </w:pPr>
      <w:r>
        <w:t>Address line 2:</w:t>
      </w:r>
      <w:r>
        <w:tab/>
      </w:r>
      <w:sdt>
        <w:sdtPr>
          <w:rPr>
            <w:rStyle w:val="Style3"/>
          </w:rPr>
          <w:alias w:val="Address line 2"/>
          <w:tag w:val="Address line 2"/>
          <w:id w:val="-107199615"/>
          <w:placeholder>
            <w:docPart w:val="934F3B34929C40039323CC66FDC78ADC"/>
          </w:placeholder>
          <w:showingPlcHdr/>
          <w:text/>
        </w:sdtPr>
        <w:sdtEndPr>
          <w:rPr>
            <w:rStyle w:val="DefaultParagraphFont"/>
            <w:caps w:val="0"/>
          </w:rPr>
        </w:sdtEndPr>
        <w:sdtContent>
          <w:r w:rsidR="009601E8" w:rsidRPr="00E33DEA">
            <w:rPr>
              <w:rStyle w:val="PlaceholderText"/>
            </w:rPr>
            <w:t>Click or tap here to enter text.</w:t>
          </w:r>
        </w:sdtContent>
      </w:sdt>
    </w:p>
    <w:p w14:paraId="44872B1A" w14:textId="45D578EC" w:rsidR="008E0001" w:rsidRDefault="008E0001" w:rsidP="00A45AC5">
      <w:pPr>
        <w:contextualSpacing/>
      </w:pPr>
      <w:r>
        <w:t>Town:</w:t>
      </w:r>
      <w:r>
        <w:tab/>
      </w:r>
      <w:sdt>
        <w:sdtPr>
          <w:rPr>
            <w:rStyle w:val="Style3"/>
          </w:rPr>
          <w:alias w:val="Town"/>
          <w:tag w:val="Town"/>
          <w:id w:val="1906565764"/>
          <w:placeholder>
            <w:docPart w:val="F8C73D6562ED4E9A957E3559A62B3126"/>
          </w:placeholder>
          <w:showingPlcHdr/>
          <w:text/>
        </w:sdtPr>
        <w:sdtEndPr>
          <w:rPr>
            <w:rStyle w:val="DefaultParagraphFont"/>
            <w:caps w:val="0"/>
          </w:rPr>
        </w:sdtEndPr>
        <w:sdtContent>
          <w:r w:rsidR="00F82FF9" w:rsidRPr="00E33DEA">
            <w:rPr>
              <w:rStyle w:val="PlaceholderText"/>
            </w:rPr>
            <w:t>Click or tap here to enter text.</w:t>
          </w:r>
        </w:sdtContent>
      </w:sdt>
    </w:p>
    <w:p w14:paraId="108D627C" w14:textId="576639B8" w:rsidR="008E0001" w:rsidRDefault="008E0001" w:rsidP="00A45AC5">
      <w:pPr>
        <w:contextualSpacing/>
      </w:pPr>
      <w:r>
        <w:t xml:space="preserve">Country: </w:t>
      </w:r>
      <w:r>
        <w:tab/>
      </w:r>
      <w:sdt>
        <w:sdtPr>
          <w:rPr>
            <w:rStyle w:val="Style3"/>
          </w:rPr>
          <w:alias w:val="Country"/>
          <w:tag w:val="Country"/>
          <w:id w:val="-340471476"/>
          <w:placeholder>
            <w:docPart w:val="7CB6A32D8B874D8294CD94EFD6891685"/>
          </w:placeholder>
          <w:showingPlcHdr/>
          <w:text/>
        </w:sdtPr>
        <w:sdtEndPr>
          <w:rPr>
            <w:rStyle w:val="DefaultParagraphFont"/>
            <w:caps w:val="0"/>
          </w:rPr>
        </w:sdtEndPr>
        <w:sdtContent>
          <w:r w:rsidR="009601E8">
            <w:rPr>
              <w:rStyle w:val="PlaceholderText"/>
            </w:rPr>
            <w:t>Optional - c</w:t>
          </w:r>
          <w:r w:rsidR="009601E8" w:rsidRPr="00E33DEA">
            <w:rPr>
              <w:rStyle w:val="PlaceholderText"/>
            </w:rPr>
            <w:t>lick or tap here to enter text.</w:t>
          </w:r>
        </w:sdtContent>
      </w:sdt>
    </w:p>
    <w:p w14:paraId="1B07E0F4" w14:textId="2AB1F338" w:rsidR="008E0001" w:rsidRDefault="008E0001" w:rsidP="00A45AC5">
      <w:pPr>
        <w:contextualSpacing/>
      </w:pPr>
      <w:r>
        <w:t xml:space="preserve">Postcode: </w:t>
      </w:r>
      <w:r>
        <w:tab/>
      </w:r>
      <w:sdt>
        <w:sdtPr>
          <w:rPr>
            <w:rStyle w:val="Style3"/>
          </w:rPr>
          <w:alias w:val="Postcode"/>
          <w:tag w:val="Postcode"/>
          <w:id w:val="302742080"/>
          <w:placeholder>
            <w:docPart w:val="C4C3025E9460405EA62CDA1006982326"/>
          </w:placeholder>
          <w:showingPlcHdr/>
          <w:text/>
        </w:sdtPr>
        <w:sdtEndPr>
          <w:rPr>
            <w:rStyle w:val="DefaultParagraphFont"/>
            <w:caps w:val="0"/>
          </w:rPr>
        </w:sdtEndPr>
        <w:sdtContent>
          <w:r w:rsidR="00B03308" w:rsidRPr="00E33DEA">
            <w:rPr>
              <w:rStyle w:val="PlaceholderText"/>
            </w:rPr>
            <w:t>Click or tap here to enter text.</w:t>
          </w:r>
        </w:sdtContent>
      </w:sdt>
    </w:p>
    <w:p w14:paraId="184DA312" w14:textId="56BA0079" w:rsidR="0057294C" w:rsidRDefault="008E0001" w:rsidP="0057294C">
      <w:pPr>
        <w:contextualSpacing/>
        <w:sectPr w:rsidR="0057294C" w:rsidSect="0057294C">
          <w:headerReference w:type="default" r:id="rId21"/>
          <w:type w:val="continuous"/>
          <w:pgSz w:w="11906" w:h="16838" w:code="9"/>
          <w:pgMar w:top="2410" w:right="567" w:bottom="567" w:left="567" w:header="720" w:footer="720" w:gutter="0"/>
          <w:cols w:space="708"/>
          <w:docGrid w:linePitch="360"/>
        </w:sectPr>
      </w:pPr>
      <w:r>
        <w:t>Resident from:</w:t>
      </w:r>
      <w:r>
        <w:tab/>
      </w:r>
      <w:sdt>
        <w:sdtPr>
          <w:alias w:val="Resident from"/>
          <w:tag w:val="Resident from"/>
          <w:id w:val="-201636889"/>
          <w:placeholder>
            <w:docPart w:val="D5243FF986FA40529A99046A6179C48E"/>
          </w:placeholder>
          <w:showingPlcHdr/>
          <w:date>
            <w:dateFormat w:val="MM/YYYY"/>
            <w:lid w:val="en-GB"/>
            <w:storeMappedDataAs w:val="dateTime"/>
            <w:calendar w:val="gregorian"/>
          </w:date>
        </w:sdtPr>
        <w:sdtEndPr/>
        <w:sdtContent>
          <w:r w:rsidR="009C4925">
            <w:rPr>
              <w:rStyle w:val="PlaceholderText"/>
            </w:rPr>
            <w:t>Type</w:t>
          </w:r>
          <w:r w:rsidRPr="00E33DEA">
            <w:rPr>
              <w:rStyle w:val="PlaceholderText"/>
            </w:rPr>
            <w:t xml:space="preserve"> or </w:t>
          </w:r>
          <w:r w:rsidR="009C4925">
            <w:rPr>
              <w:rStyle w:val="PlaceholderText"/>
            </w:rPr>
            <w:t>select</w:t>
          </w:r>
          <w:r w:rsidRPr="00E33DEA">
            <w:rPr>
              <w:rStyle w:val="PlaceholderText"/>
            </w:rPr>
            <w:t xml:space="preserve"> date.</w:t>
          </w:r>
        </w:sdtContent>
      </w:sdt>
    </w:p>
    <w:p w14:paraId="7575A661" w14:textId="77777777" w:rsidR="008E0001" w:rsidRDefault="008E0001" w:rsidP="00BF3950">
      <w:pPr>
        <w:pStyle w:val="Heading2"/>
      </w:pPr>
      <w:r>
        <w:t>Previous address 3</w:t>
      </w:r>
    </w:p>
    <w:p w14:paraId="3D7CC3F6" w14:textId="77777777" w:rsidR="0057294C" w:rsidRDefault="0057294C" w:rsidP="0057294C">
      <w:pPr>
        <w:sectPr w:rsidR="0057294C" w:rsidSect="004563D9">
          <w:headerReference w:type="default" r:id="rId22"/>
          <w:type w:val="continuous"/>
          <w:pgSz w:w="11906" w:h="16838" w:code="9"/>
          <w:pgMar w:top="2410" w:right="567" w:bottom="567" w:left="567" w:header="720" w:footer="720" w:gutter="0"/>
          <w:cols w:space="708"/>
          <w:docGrid w:linePitch="360"/>
        </w:sectPr>
      </w:pPr>
    </w:p>
    <w:p w14:paraId="76767D6B" w14:textId="43BAB93F" w:rsidR="008E0001" w:rsidRDefault="008E0001" w:rsidP="00A45AC5">
      <w:pPr>
        <w:contextualSpacing/>
      </w:pPr>
      <w:r>
        <w:t>Address line 1:</w:t>
      </w:r>
      <w:r>
        <w:tab/>
      </w:r>
      <w:sdt>
        <w:sdtPr>
          <w:rPr>
            <w:rStyle w:val="Style3"/>
          </w:rPr>
          <w:alias w:val="Address line 1"/>
          <w:tag w:val="Address line 1"/>
          <w:id w:val="848448619"/>
          <w:placeholder>
            <w:docPart w:val="11D6F921EDC84F488CB1B1E45B12F761"/>
          </w:placeholder>
          <w:showingPlcHdr/>
          <w:text/>
        </w:sdtPr>
        <w:sdtEndPr>
          <w:rPr>
            <w:rStyle w:val="DefaultParagraphFont"/>
            <w:caps w:val="0"/>
          </w:rPr>
        </w:sdtEndPr>
        <w:sdtContent>
          <w:r w:rsidR="00B03308" w:rsidRPr="00E33DEA">
            <w:rPr>
              <w:rStyle w:val="PlaceholderText"/>
            </w:rPr>
            <w:t>Click or tap here to enter text.</w:t>
          </w:r>
        </w:sdtContent>
      </w:sdt>
    </w:p>
    <w:p w14:paraId="3AB675E5" w14:textId="2FD1346F" w:rsidR="008E0001" w:rsidRDefault="008E0001" w:rsidP="00A45AC5">
      <w:pPr>
        <w:contextualSpacing/>
      </w:pPr>
      <w:r>
        <w:t>Address line 2:</w:t>
      </w:r>
      <w:r>
        <w:tab/>
      </w:r>
      <w:sdt>
        <w:sdtPr>
          <w:rPr>
            <w:rStyle w:val="Style3"/>
          </w:rPr>
          <w:alias w:val="Address line 2"/>
          <w:tag w:val="Address line 2"/>
          <w:id w:val="-1762826645"/>
          <w:placeholder>
            <w:docPart w:val="3A19519246154DDEB1C59D53345FFE35"/>
          </w:placeholder>
          <w:showingPlcHdr/>
          <w:text/>
        </w:sdtPr>
        <w:sdtEndPr>
          <w:rPr>
            <w:rStyle w:val="DefaultParagraphFont"/>
            <w:caps w:val="0"/>
          </w:rPr>
        </w:sdtEndPr>
        <w:sdtContent>
          <w:r w:rsidR="00AB5CB7" w:rsidRPr="00E33DEA">
            <w:rPr>
              <w:rStyle w:val="PlaceholderText"/>
            </w:rPr>
            <w:t>Click or tap here to enter text.</w:t>
          </w:r>
        </w:sdtContent>
      </w:sdt>
    </w:p>
    <w:p w14:paraId="04D5AE22" w14:textId="72D61222" w:rsidR="008E0001" w:rsidRDefault="008E0001" w:rsidP="00A45AC5">
      <w:pPr>
        <w:contextualSpacing/>
      </w:pPr>
      <w:r>
        <w:t>Town:</w:t>
      </w:r>
      <w:r>
        <w:tab/>
      </w:r>
      <w:sdt>
        <w:sdtPr>
          <w:rPr>
            <w:rStyle w:val="Style3"/>
          </w:rPr>
          <w:alias w:val="Town"/>
          <w:tag w:val="Town"/>
          <w:id w:val="-485088346"/>
          <w:placeholder>
            <w:docPart w:val="FDCB743EF9514983967ADEE490E6CF89"/>
          </w:placeholder>
          <w:showingPlcHdr/>
          <w:text/>
        </w:sdtPr>
        <w:sdtEndPr>
          <w:rPr>
            <w:rStyle w:val="DefaultParagraphFont"/>
            <w:caps w:val="0"/>
          </w:rPr>
        </w:sdtEndPr>
        <w:sdtContent>
          <w:r w:rsidR="00AB5CB7" w:rsidRPr="00E33DEA">
            <w:rPr>
              <w:rStyle w:val="PlaceholderText"/>
            </w:rPr>
            <w:t>Click or tap here to enter text.</w:t>
          </w:r>
        </w:sdtContent>
      </w:sdt>
    </w:p>
    <w:p w14:paraId="1485FCF6" w14:textId="3BFA337C" w:rsidR="008E0001" w:rsidRDefault="008E0001" w:rsidP="00A45AC5">
      <w:pPr>
        <w:contextualSpacing/>
      </w:pPr>
      <w:r>
        <w:t xml:space="preserve">Country: </w:t>
      </w:r>
      <w:r>
        <w:tab/>
      </w:r>
      <w:sdt>
        <w:sdtPr>
          <w:rPr>
            <w:rStyle w:val="Style3"/>
          </w:rPr>
          <w:alias w:val="Country"/>
          <w:tag w:val="Country"/>
          <w:id w:val="579953809"/>
          <w:placeholder>
            <w:docPart w:val="A4161FAB02FF45CDA35D2529BFD944BF"/>
          </w:placeholder>
          <w:showingPlcHdr/>
          <w:text/>
        </w:sdtPr>
        <w:sdtEndPr>
          <w:rPr>
            <w:rStyle w:val="DefaultParagraphFont"/>
            <w:caps w:val="0"/>
          </w:rPr>
        </w:sdtEndPr>
        <w:sdtContent>
          <w:r w:rsidR="00AB5CB7">
            <w:rPr>
              <w:rStyle w:val="PlaceholderText"/>
            </w:rPr>
            <w:t>Optional - c</w:t>
          </w:r>
          <w:r w:rsidR="00AB5CB7" w:rsidRPr="00E33DEA">
            <w:rPr>
              <w:rStyle w:val="PlaceholderText"/>
            </w:rPr>
            <w:t>lick or tap here to enter text.</w:t>
          </w:r>
        </w:sdtContent>
      </w:sdt>
    </w:p>
    <w:p w14:paraId="73461C17" w14:textId="17429585" w:rsidR="008E0001" w:rsidRDefault="008E0001" w:rsidP="00A45AC5">
      <w:pPr>
        <w:contextualSpacing/>
      </w:pPr>
      <w:r>
        <w:t xml:space="preserve">Postcode: </w:t>
      </w:r>
      <w:r>
        <w:tab/>
      </w:r>
      <w:sdt>
        <w:sdtPr>
          <w:rPr>
            <w:rStyle w:val="Style3"/>
          </w:rPr>
          <w:alias w:val="Postcode"/>
          <w:tag w:val="Postcode"/>
          <w:id w:val="110103890"/>
          <w:placeholder>
            <w:docPart w:val="76BEBE51D23047BE8872F16D53D29CAE"/>
          </w:placeholder>
          <w:showingPlcHdr/>
          <w:text/>
        </w:sdtPr>
        <w:sdtEndPr>
          <w:rPr>
            <w:rStyle w:val="DefaultParagraphFont"/>
            <w:caps w:val="0"/>
          </w:rPr>
        </w:sdtEndPr>
        <w:sdtContent>
          <w:r w:rsidR="00B03308" w:rsidRPr="00E33DEA">
            <w:rPr>
              <w:rStyle w:val="PlaceholderText"/>
            </w:rPr>
            <w:t>Click or tap here to enter text.</w:t>
          </w:r>
        </w:sdtContent>
      </w:sdt>
    </w:p>
    <w:p w14:paraId="63B09D6F" w14:textId="592EC403" w:rsidR="0057294C" w:rsidRDefault="008E0001" w:rsidP="0057294C">
      <w:pPr>
        <w:contextualSpacing/>
        <w:sectPr w:rsidR="0057294C" w:rsidSect="00AB5CB7">
          <w:headerReference w:type="default" r:id="rId23"/>
          <w:type w:val="continuous"/>
          <w:pgSz w:w="11906" w:h="16838" w:code="9"/>
          <w:pgMar w:top="2268" w:right="567" w:bottom="567" w:left="567" w:header="720" w:footer="720" w:gutter="0"/>
          <w:cols w:space="708"/>
          <w:docGrid w:linePitch="360"/>
        </w:sectPr>
      </w:pPr>
      <w:r>
        <w:t>Resident from:</w:t>
      </w:r>
      <w:r>
        <w:tab/>
      </w:r>
      <w:sdt>
        <w:sdtPr>
          <w:alias w:val="Resident from"/>
          <w:tag w:val="Resident from"/>
          <w:id w:val="509497401"/>
          <w:placeholder>
            <w:docPart w:val="963903D15B2B4C6696EE2CA484940608"/>
          </w:placeholder>
          <w:showingPlcHdr/>
          <w:date>
            <w:dateFormat w:val="MM/YYYY"/>
            <w:lid w:val="en-GB"/>
            <w:storeMappedDataAs w:val="dateTime"/>
            <w:calendar w:val="gregorian"/>
          </w:date>
        </w:sdtPr>
        <w:sdtEndPr/>
        <w:sdtContent>
          <w:r w:rsidR="009C4925" w:rsidRPr="009C4925">
            <w:rPr>
              <w:rStyle w:val="PlaceholderText"/>
            </w:rPr>
            <w:t>Type or select date.</w:t>
          </w:r>
        </w:sdtContent>
      </w:sdt>
    </w:p>
    <w:p w14:paraId="09948791" w14:textId="77777777" w:rsidR="008E0001" w:rsidRDefault="008E0001" w:rsidP="00BF3950">
      <w:pPr>
        <w:pStyle w:val="Heading2"/>
      </w:pPr>
      <w:r>
        <w:t>Previous address 4</w:t>
      </w:r>
    </w:p>
    <w:p w14:paraId="222169CB" w14:textId="77777777" w:rsidR="0057294C" w:rsidRDefault="0057294C" w:rsidP="0057294C">
      <w:pPr>
        <w:sectPr w:rsidR="0057294C" w:rsidSect="00EC4B0D">
          <w:headerReference w:type="default" r:id="rId24"/>
          <w:type w:val="continuous"/>
          <w:pgSz w:w="11906" w:h="16838" w:code="9"/>
          <w:pgMar w:top="2269" w:right="567" w:bottom="567" w:left="567" w:header="720" w:footer="720" w:gutter="0"/>
          <w:cols w:space="708"/>
          <w:docGrid w:linePitch="360"/>
        </w:sectPr>
      </w:pPr>
    </w:p>
    <w:p w14:paraId="76E45959" w14:textId="391C3DB3" w:rsidR="008E0001" w:rsidRDefault="008E0001" w:rsidP="00A45AC5">
      <w:pPr>
        <w:contextualSpacing/>
      </w:pPr>
      <w:r>
        <w:t>Address line 1:</w:t>
      </w:r>
      <w:r>
        <w:tab/>
      </w:r>
      <w:sdt>
        <w:sdtPr>
          <w:rPr>
            <w:rStyle w:val="Style3"/>
          </w:rPr>
          <w:alias w:val="Address line 1"/>
          <w:tag w:val="Address line 1"/>
          <w:id w:val="1368951647"/>
          <w:placeholder>
            <w:docPart w:val="88517498CC6D408DA7D9A28E06589023"/>
          </w:placeholder>
          <w:showingPlcHdr/>
          <w:text/>
        </w:sdtPr>
        <w:sdtEndPr>
          <w:rPr>
            <w:rStyle w:val="DefaultParagraphFont"/>
            <w:caps w:val="0"/>
          </w:rPr>
        </w:sdtEndPr>
        <w:sdtContent>
          <w:r w:rsidR="00B03308" w:rsidRPr="00E33DEA">
            <w:rPr>
              <w:rStyle w:val="PlaceholderText"/>
            </w:rPr>
            <w:t>Click or tap here to enter text.</w:t>
          </w:r>
        </w:sdtContent>
      </w:sdt>
    </w:p>
    <w:p w14:paraId="3144ABE9" w14:textId="37C3F43C" w:rsidR="008E0001" w:rsidRDefault="008E0001" w:rsidP="00A45AC5">
      <w:pPr>
        <w:contextualSpacing/>
      </w:pPr>
      <w:r>
        <w:t>Address line 2:</w:t>
      </w:r>
      <w:r>
        <w:tab/>
      </w:r>
      <w:sdt>
        <w:sdtPr>
          <w:rPr>
            <w:rStyle w:val="Style3"/>
          </w:rPr>
          <w:alias w:val="Address line 2"/>
          <w:tag w:val="Address line 2"/>
          <w:id w:val="31858531"/>
          <w:placeholder>
            <w:docPart w:val="FBBD8C777CF94CBFA47C68308B88CB97"/>
          </w:placeholder>
          <w:showingPlcHdr/>
          <w:text/>
        </w:sdtPr>
        <w:sdtEndPr>
          <w:rPr>
            <w:rStyle w:val="DefaultParagraphFont"/>
            <w:caps w:val="0"/>
          </w:rPr>
        </w:sdtEndPr>
        <w:sdtContent>
          <w:r w:rsidR="00553F0E" w:rsidRPr="00E33DEA">
            <w:rPr>
              <w:rStyle w:val="PlaceholderText"/>
            </w:rPr>
            <w:t>Click or tap here to enter text.</w:t>
          </w:r>
        </w:sdtContent>
      </w:sdt>
    </w:p>
    <w:p w14:paraId="3283D7CC" w14:textId="3BE634A5" w:rsidR="008E0001" w:rsidRDefault="008E0001" w:rsidP="00A45AC5">
      <w:pPr>
        <w:contextualSpacing/>
      </w:pPr>
      <w:r>
        <w:t>Town:</w:t>
      </w:r>
      <w:r>
        <w:tab/>
      </w:r>
      <w:sdt>
        <w:sdtPr>
          <w:rPr>
            <w:rStyle w:val="Style3"/>
          </w:rPr>
          <w:alias w:val="Town"/>
          <w:tag w:val="Town"/>
          <w:id w:val="503167061"/>
          <w:placeholder>
            <w:docPart w:val="5B1442E3AE164F7FAB01500EB3648A77"/>
          </w:placeholder>
          <w:showingPlcHdr/>
          <w:text/>
        </w:sdtPr>
        <w:sdtEndPr>
          <w:rPr>
            <w:rStyle w:val="DefaultParagraphFont"/>
            <w:caps w:val="0"/>
          </w:rPr>
        </w:sdtEndPr>
        <w:sdtContent>
          <w:r w:rsidR="00F82FF9" w:rsidRPr="00E33DEA">
            <w:rPr>
              <w:rStyle w:val="PlaceholderText"/>
            </w:rPr>
            <w:t>Click or tap here to enter text.</w:t>
          </w:r>
        </w:sdtContent>
      </w:sdt>
    </w:p>
    <w:p w14:paraId="06FA71E6" w14:textId="427B4580" w:rsidR="008E0001" w:rsidRDefault="008E0001" w:rsidP="00A45AC5">
      <w:pPr>
        <w:contextualSpacing/>
      </w:pPr>
      <w:r>
        <w:t xml:space="preserve">Country: </w:t>
      </w:r>
      <w:r>
        <w:tab/>
      </w:r>
      <w:sdt>
        <w:sdtPr>
          <w:rPr>
            <w:rStyle w:val="Style3"/>
          </w:rPr>
          <w:alias w:val="Country"/>
          <w:tag w:val="Country"/>
          <w:id w:val="-694230842"/>
          <w:placeholder>
            <w:docPart w:val="B567E7358A314A2EAED0E2A8C646CFF8"/>
          </w:placeholder>
          <w:showingPlcHdr/>
          <w:text/>
        </w:sdtPr>
        <w:sdtEndPr>
          <w:rPr>
            <w:rStyle w:val="DefaultParagraphFont"/>
            <w:caps w:val="0"/>
          </w:rPr>
        </w:sdtEndPr>
        <w:sdtContent>
          <w:r w:rsidR="00553F0E">
            <w:rPr>
              <w:rStyle w:val="PlaceholderText"/>
            </w:rPr>
            <w:t>Optional - c</w:t>
          </w:r>
          <w:r w:rsidR="00553F0E" w:rsidRPr="00E33DEA">
            <w:rPr>
              <w:rStyle w:val="PlaceholderText"/>
            </w:rPr>
            <w:t>lick or tap here to enter text.</w:t>
          </w:r>
        </w:sdtContent>
      </w:sdt>
    </w:p>
    <w:p w14:paraId="50F02E4A" w14:textId="0FBE1511" w:rsidR="008E0001" w:rsidRDefault="008E0001" w:rsidP="00A45AC5">
      <w:pPr>
        <w:contextualSpacing/>
      </w:pPr>
      <w:r>
        <w:t xml:space="preserve">Postcode: </w:t>
      </w:r>
      <w:r>
        <w:tab/>
      </w:r>
      <w:sdt>
        <w:sdtPr>
          <w:rPr>
            <w:rStyle w:val="Style3"/>
          </w:rPr>
          <w:alias w:val="Postcode"/>
          <w:tag w:val="Postcode"/>
          <w:id w:val="-1202783329"/>
          <w:placeholder>
            <w:docPart w:val="55A032C47D294365B9200BE9C23B5588"/>
          </w:placeholder>
          <w:showingPlcHdr/>
          <w:text/>
        </w:sdtPr>
        <w:sdtEndPr>
          <w:rPr>
            <w:rStyle w:val="DefaultParagraphFont"/>
            <w:caps w:val="0"/>
          </w:rPr>
        </w:sdtEndPr>
        <w:sdtContent>
          <w:r w:rsidR="00B03308" w:rsidRPr="00E33DEA">
            <w:rPr>
              <w:rStyle w:val="PlaceholderText"/>
            </w:rPr>
            <w:t>Click or tap here to enter text.</w:t>
          </w:r>
        </w:sdtContent>
      </w:sdt>
    </w:p>
    <w:p w14:paraId="292CAD64" w14:textId="54527CD0" w:rsidR="00A45AC5" w:rsidRDefault="008E0001" w:rsidP="004A0664">
      <w:pPr>
        <w:tabs>
          <w:tab w:val="left" w:pos="5850"/>
        </w:tabs>
        <w:spacing w:after="240" w:afterAutospacing="0"/>
      </w:pPr>
      <w:r>
        <w:t>Resident from:</w:t>
      </w:r>
      <w:r>
        <w:tab/>
      </w:r>
      <w:sdt>
        <w:sdtPr>
          <w:alias w:val="Resident from"/>
          <w:tag w:val="Resident from"/>
          <w:id w:val="250542924"/>
          <w:placeholder>
            <w:docPart w:val="6C764515E0204D048D3F3590A0E5D6D7"/>
          </w:placeholder>
          <w:showingPlcHdr/>
          <w:date>
            <w:dateFormat w:val="MM/YYYY"/>
            <w:lid w:val="en-GB"/>
            <w:storeMappedDataAs w:val="dateTime"/>
            <w:calendar w:val="gregorian"/>
          </w:date>
        </w:sdtPr>
        <w:sdtEndPr/>
        <w:sdtContent>
          <w:r w:rsidR="009C4925" w:rsidRPr="009C4925">
            <w:rPr>
              <w:rStyle w:val="PlaceholderText"/>
            </w:rPr>
            <w:t>Type or select date.</w:t>
          </w:r>
        </w:sdtContent>
      </w:sdt>
      <w:r w:rsidR="004A0664">
        <w:tab/>
      </w:r>
    </w:p>
    <w:p w14:paraId="3BBAAFB4" w14:textId="7F1D2F6A" w:rsidR="004A0664" w:rsidRDefault="004A0664" w:rsidP="004A0664">
      <w:pPr>
        <w:tabs>
          <w:tab w:val="left" w:pos="5850"/>
        </w:tabs>
        <w:spacing w:after="360" w:afterAutospacing="0"/>
        <w:contextualSpacing/>
      </w:pPr>
      <w:r w:rsidRPr="004A0664">
        <w:t>If you have further address details to add, please</w:t>
      </w:r>
      <w:r w:rsidR="00D55689">
        <w:t xml:space="preserve"> email these to your countersignatory when you send them this form.</w:t>
      </w:r>
      <w:r w:rsidRPr="004A0664">
        <w:t xml:space="preserve"> </w:t>
      </w:r>
    </w:p>
    <w:p w14:paraId="209F07BA" w14:textId="0046D899" w:rsidR="003B22AB" w:rsidRPr="003B22AB" w:rsidRDefault="003B22AB" w:rsidP="003B22AB">
      <w:r>
        <w:t xml:space="preserve">If you cannot provide your address history, </w:t>
      </w:r>
      <w:hyperlink r:id="rId25" w:history="1">
        <w:r w:rsidRPr="003B22AB">
          <w:rPr>
            <w:rStyle w:val="Hyperlink"/>
          </w:rPr>
          <w:t>contact Disclosure Scotland for help</w:t>
        </w:r>
      </w:hyperlink>
      <w:r>
        <w:t>.</w:t>
      </w:r>
    </w:p>
    <w:p w14:paraId="334CB3EB" w14:textId="77777777" w:rsidR="003B22AB" w:rsidRDefault="003B22AB" w:rsidP="004A0664">
      <w:pPr>
        <w:tabs>
          <w:tab w:val="left" w:pos="5850"/>
        </w:tabs>
        <w:spacing w:after="360" w:afterAutospacing="0"/>
        <w:contextualSpacing/>
        <w:sectPr w:rsidR="003B22AB" w:rsidSect="003B55CB">
          <w:type w:val="continuous"/>
          <w:pgSz w:w="11906" w:h="16838" w:code="9"/>
          <w:pgMar w:top="2127" w:right="567" w:bottom="567" w:left="567" w:header="720" w:footer="720" w:gutter="0"/>
          <w:cols w:space="708"/>
          <w:docGrid w:linePitch="360"/>
        </w:sectPr>
      </w:pPr>
    </w:p>
    <w:p w14:paraId="787BD965" w14:textId="77777777" w:rsidR="008E0001" w:rsidRPr="00BF3950" w:rsidRDefault="008E0001" w:rsidP="00BF3950">
      <w:pPr>
        <w:pStyle w:val="Heading1"/>
        <w:rPr>
          <w:sz w:val="28"/>
        </w:rPr>
      </w:pPr>
      <w:r w:rsidRPr="00BF3950">
        <w:rPr>
          <w:sz w:val="28"/>
        </w:rPr>
        <w:t>Declaration on application</w:t>
      </w:r>
    </w:p>
    <w:p w14:paraId="424FE743" w14:textId="77777777" w:rsidR="008E0001" w:rsidRPr="008E0001" w:rsidRDefault="008E0001" w:rsidP="003B55CB">
      <w:pPr>
        <w:spacing w:after="120" w:afterAutospacing="0"/>
        <w:contextualSpacing/>
      </w:pPr>
      <w:r w:rsidRPr="008E0001">
        <w:t>I understand the following:</w:t>
      </w:r>
    </w:p>
    <w:p w14:paraId="0E67BAA7" w14:textId="77777777" w:rsidR="008E0001" w:rsidRPr="008E0001" w:rsidRDefault="008E0001" w:rsidP="008E0001">
      <w:pPr>
        <w:numPr>
          <w:ilvl w:val="0"/>
          <w:numId w:val="8"/>
        </w:numPr>
      </w:pPr>
      <w:r w:rsidRPr="008E0001">
        <w:t>Disclosure Scotland will use the information I have given to verify my identity and to check and process my application.  Disclosure Scotland will use this information for the purposes of prevention or detection of crime and for other related purposes.</w:t>
      </w:r>
    </w:p>
    <w:p w14:paraId="3C704CD2" w14:textId="77777777" w:rsidR="008E0001" w:rsidRPr="008E0001" w:rsidRDefault="008E0001" w:rsidP="003B55CB">
      <w:pPr>
        <w:numPr>
          <w:ilvl w:val="0"/>
          <w:numId w:val="8"/>
        </w:numPr>
        <w:spacing w:after="120" w:afterAutospacing="0"/>
        <w:ind w:left="714" w:hanging="357"/>
        <w:contextualSpacing/>
      </w:pPr>
      <w:r w:rsidRPr="008E0001">
        <w:t>Disclosure Scotland may pass the information it holds about me to other Government departments or organisations, the police and other law enforcement agencies for the purpose of the prevention and detection of crime, of the apprehension and prosecution of offenders and for other related purposes.</w:t>
      </w:r>
    </w:p>
    <w:p w14:paraId="3B3FD7F3" w14:textId="77777777" w:rsidR="0057294C" w:rsidRDefault="008E0001" w:rsidP="0057294C">
      <w:r w:rsidRPr="008E0001">
        <w:t>I declare that the information I have given is complete and correct.  I understand that to knowingly make a false statement in this application is a criminal offence.  I will give any additional information that may be required to verify the information given and will immediately notify any changes to this information.</w:t>
      </w:r>
    </w:p>
    <w:p w14:paraId="1B4C5FF1" w14:textId="77777777" w:rsidR="0057294C" w:rsidRDefault="0057294C" w:rsidP="0057294C">
      <w:pPr>
        <w:contextualSpacing/>
        <w:sectPr w:rsidR="0057294C" w:rsidSect="003B55CB">
          <w:type w:val="continuous"/>
          <w:pgSz w:w="11906" w:h="16838" w:code="9"/>
          <w:pgMar w:top="2127" w:right="567" w:bottom="567" w:left="567" w:header="720" w:footer="720" w:gutter="0"/>
          <w:cols w:space="708"/>
          <w:docGrid w:linePitch="360"/>
        </w:sectPr>
      </w:pPr>
    </w:p>
    <w:p w14:paraId="5C097225" w14:textId="36AB44F9" w:rsidR="008E0001" w:rsidRDefault="008E0001" w:rsidP="00A45AC5">
      <w:pPr>
        <w:contextualSpacing/>
      </w:pPr>
      <w:r>
        <w:t xml:space="preserve">Applicant’s signature: </w:t>
      </w:r>
      <w:r>
        <w:tab/>
      </w:r>
      <w:sdt>
        <w:sdtPr>
          <w:alias w:val="Applicant's signature"/>
          <w:tag w:val="Applicant's signature"/>
          <w:id w:val="860325564"/>
          <w:placeholder>
            <w:docPart w:val="6616D446F14B4354B5094C21BE1F3807"/>
          </w:placeholder>
          <w:showingPlcHdr/>
          <w:text/>
        </w:sdtPr>
        <w:sdtEndPr/>
        <w:sdtContent>
          <w:r w:rsidR="00553F0E" w:rsidRPr="00E33DEA">
            <w:rPr>
              <w:rStyle w:val="PlaceholderText"/>
            </w:rPr>
            <w:t>Click or tap here to enter text.</w:t>
          </w:r>
        </w:sdtContent>
      </w:sdt>
    </w:p>
    <w:p w14:paraId="716CEE39" w14:textId="2C22579E" w:rsidR="0087049B" w:rsidRDefault="008E0001" w:rsidP="0038381B">
      <w:pPr>
        <w:tabs>
          <w:tab w:val="left" w:pos="6415"/>
        </w:tabs>
        <w:contextualSpacing/>
      </w:pPr>
      <w:r>
        <w:t>Signature date:</w:t>
      </w:r>
      <w:r>
        <w:tab/>
      </w:r>
      <w:sdt>
        <w:sdtPr>
          <w:alias w:val="Signature date"/>
          <w:tag w:val="Signature date"/>
          <w:id w:val="1120885991"/>
          <w:placeholder>
            <w:docPart w:val="CDA2DEA7316944F59A56C610B73C370A"/>
          </w:placeholder>
          <w:showingPlcHdr/>
          <w:date>
            <w:dateFormat w:val="dd/MM/yyyy"/>
            <w:lid w:val="en-GB"/>
            <w:storeMappedDataAs w:val="dateTime"/>
            <w:calendar w:val="gregorian"/>
          </w:date>
        </w:sdtPr>
        <w:sdtEndPr/>
        <w:sdtContent>
          <w:r w:rsidR="009C4925" w:rsidRPr="009C4925">
            <w:rPr>
              <w:rStyle w:val="PlaceholderText"/>
            </w:rPr>
            <w:t>Type or select date.</w:t>
          </w:r>
        </w:sdtContent>
      </w:sdt>
    </w:p>
    <w:p w14:paraId="57286296" w14:textId="77777777" w:rsidR="003D0321" w:rsidRDefault="003D0321" w:rsidP="003D0321">
      <w:pPr>
        <w:tabs>
          <w:tab w:val="clear" w:pos="2694"/>
          <w:tab w:val="left" w:pos="6415"/>
        </w:tabs>
        <w:sectPr w:rsidR="003D0321" w:rsidSect="004D52CA">
          <w:type w:val="continuous"/>
          <w:pgSz w:w="11906" w:h="16838" w:code="9"/>
          <w:pgMar w:top="2694" w:right="567" w:bottom="567" w:left="567" w:header="720" w:footer="720" w:gutter="0"/>
          <w:cols w:space="708"/>
          <w:formProt w:val="0"/>
          <w:docGrid w:linePitch="360"/>
        </w:sectPr>
      </w:pPr>
    </w:p>
    <w:p w14:paraId="168C557B" w14:textId="71BBD563" w:rsidR="003D0321" w:rsidRPr="004A0664" w:rsidRDefault="003D0321" w:rsidP="003D0321">
      <w:pPr>
        <w:ind w:firstLine="720"/>
        <w:rPr>
          <w:sz w:val="10"/>
          <w:szCs w:val="10"/>
        </w:rPr>
      </w:pPr>
    </w:p>
    <w:p w14:paraId="22326448" w14:textId="722A971E" w:rsidR="003D0321" w:rsidRDefault="003D0321" w:rsidP="003D0321">
      <w:pPr>
        <w:pStyle w:val="Heading1"/>
        <w:rPr>
          <w:sz w:val="28"/>
        </w:rPr>
      </w:pPr>
      <w:r w:rsidRPr="003D0321">
        <w:rPr>
          <w:sz w:val="28"/>
        </w:rPr>
        <w:t>Payment</w:t>
      </w:r>
    </w:p>
    <w:p w14:paraId="66F46171" w14:textId="0A9F821E" w:rsidR="003B55CB" w:rsidRPr="004A0664" w:rsidRDefault="0075688A" w:rsidP="004A0664">
      <w:pPr>
        <w:spacing w:line="300" w:lineRule="auto"/>
        <w:rPr>
          <w:b/>
        </w:rPr>
      </w:pPr>
      <w:r>
        <w:rPr>
          <w:b/>
        </w:rPr>
        <w:t xml:space="preserve">Please do not complete this payment section below. You do not have to pay for disclosures for </w:t>
      </w:r>
      <w:r w:rsidR="00D154E1">
        <w:rPr>
          <w:b/>
        </w:rPr>
        <w:t>volunteer hosts.</w:t>
      </w:r>
    </w:p>
    <w:p w14:paraId="023DEF13" w14:textId="6BFBB87A" w:rsidR="003D0321" w:rsidRPr="0087049B" w:rsidRDefault="00F61836" w:rsidP="003B22AB">
      <w:pPr>
        <w:spacing w:after="120" w:afterAutospacing="0"/>
      </w:pPr>
      <w:r>
        <w:t>Method of payment:</w:t>
      </w:r>
      <w:r>
        <w:tab/>
      </w:r>
      <w:sdt>
        <w:sdtPr>
          <w:alias w:val="Card"/>
          <w:tag w:val="Card"/>
          <w:id w:val="-262083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Card</w:t>
      </w:r>
      <w:r>
        <w:tab/>
      </w:r>
      <w:r>
        <w:tab/>
      </w:r>
      <w:sdt>
        <w:sdtPr>
          <w:alias w:val="Registered/Responsible Body Invoice"/>
          <w:tag w:val="Registered/Responsible Body Invoice"/>
          <w:id w:val="1050192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Registered/Responsible Body Invoice   </w:t>
      </w:r>
    </w:p>
    <w:p w14:paraId="1D0956BA" w14:textId="0F436A95" w:rsidR="003D0321" w:rsidRDefault="003D0321" w:rsidP="003B22AB">
      <w:pPr>
        <w:tabs>
          <w:tab w:val="clear" w:pos="2694"/>
          <w:tab w:val="left" w:pos="6313"/>
        </w:tabs>
        <w:spacing w:before="0" w:beforeAutospacing="0" w:after="120" w:afterAutospacing="0"/>
      </w:pPr>
      <w:r>
        <w:t xml:space="preserve">If you are paying by card, please use our </w:t>
      </w:r>
      <w:hyperlink r:id="rId26" w:history="1">
        <w:r w:rsidRPr="005B3DDD">
          <w:rPr>
            <w:rStyle w:val="Hyperlink"/>
          </w:rPr>
          <w:t>payment portal</w:t>
        </w:r>
      </w:hyperlink>
      <w:r>
        <w:t>, and then insert your payment reference number below.</w:t>
      </w:r>
    </w:p>
    <w:p w14:paraId="03BE27A5" w14:textId="6B744FC9" w:rsidR="0087049B" w:rsidRPr="003D0321" w:rsidRDefault="003D0321" w:rsidP="003B22AB">
      <w:pPr>
        <w:tabs>
          <w:tab w:val="clear" w:pos="2694"/>
          <w:tab w:val="left" w:pos="6313"/>
        </w:tabs>
        <w:spacing w:before="0" w:beforeAutospacing="0"/>
        <w:sectPr w:rsidR="0087049B" w:rsidRPr="003D0321" w:rsidSect="003D0321">
          <w:type w:val="continuous"/>
          <w:pgSz w:w="11906" w:h="16838" w:code="9"/>
          <w:pgMar w:top="2552" w:right="567" w:bottom="567" w:left="567" w:header="720" w:footer="720" w:gutter="0"/>
          <w:cols w:space="708"/>
          <w:formProt w:val="0"/>
          <w:docGrid w:linePitch="360"/>
        </w:sectPr>
      </w:pPr>
      <w:r>
        <w:t>9-digit pa</w:t>
      </w:r>
      <w:r w:rsidR="00553F0E">
        <w:t xml:space="preserve">yment reference number:       </w:t>
      </w:r>
      <w:sdt>
        <w:sdtPr>
          <w:alias w:val="Payment reference number"/>
          <w:tag w:val="Payment reference number"/>
          <w:id w:val="1602288621"/>
          <w:placeholder>
            <w:docPart w:val="985089CEE1324A989A8AFDF890186F95"/>
          </w:placeholder>
          <w:showingPlcHdr/>
          <w:text/>
        </w:sdtPr>
        <w:sdtEndPr/>
        <w:sdtContent>
          <w:r w:rsidR="00B03308">
            <w:rPr>
              <w:rStyle w:val="PlaceholderText"/>
            </w:rPr>
            <w:t>Enter the 9-digit number here</w:t>
          </w:r>
          <w:r w:rsidR="00B03308" w:rsidRPr="00E33DEA">
            <w:rPr>
              <w:rStyle w:val="PlaceholderText"/>
            </w:rPr>
            <w:t>.</w:t>
          </w:r>
        </w:sdtContent>
      </w:sdt>
    </w:p>
    <w:p w14:paraId="52ACEDB7" w14:textId="06ABCD7F" w:rsidR="0038381B" w:rsidRPr="002C4EAF" w:rsidRDefault="0038381B" w:rsidP="00A33656">
      <w:pPr>
        <w:tabs>
          <w:tab w:val="left" w:pos="6415"/>
        </w:tabs>
        <w:spacing w:after="480" w:afterAutospacing="0" w:line="336" w:lineRule="auto"/>
        <w:contextualSpacing/>
        <w:sectPr w:rsidR="0038381B" w:rsidRPr="002C4EAF" w:rsidSect="009234D4">
          <w:pgSz w:w="11906" w:h="16838" w:code="9"/>
          <w:pgMar w:top="2268" w:right="567" w:bottom="567" w:left="567" w:header="720" w:footer="720" w:gutter="0"/>
          <w:cols w:space="708"/>
          <w:docGrid w:linePitch="360"/>
        </w:sectPr>
      </w:pPr>
      <w:r w:rsidRPr="002C4EAF">
        <w:t xml:space="preserve">These sections should </w:t>
      </w:r>
      <w:r w:rsidR="00CF1ACE" w:rsidRPr="002C4EAF">
        <w:t>only be</w:t>
      </w:r>
      <w:r w:rsidRPr="002C4EAF">
        <w:t xml:space="preserve"> completed </w:t>
      </w:r>
      <w:r w:rsidR="00CF1ACE" w:rsidRPr="002C4EAF">
        <w:t xml:space="preserve">if you are applying through a Registered or Responsible Body. </w:t>
      </w:r>
      <w:r w:rsidR="006E64F8" w:rsidRPr="002C4EAF">
        <w:t xml:space="preserve">They should be completed by the </w:t>
      </w:r>
      <w:r w:rsidR="006E64F8" w:rsidRPr="002C4EAF">
        <w:rPr>
          <w:b/>
        </w:rPr>
        <w:t xml:space="preserve">countersignatory </w:t>
      </w:r>
      <w:r w:rsidR="006E64F8" w:rsidRPr="002C4EAF">
        <w:t>before this form is submitted to Disclosure Scotland.</w:t>
      </w:r>
    </w:p>
    <w:p w14:paraId="4F2859B3" w14:textId="468EBA71" w:rsidR="008E0001" w:rsidRDefault="008E0001" w:rsidP="0038381B">
      <w:pPr>
        <w:pStyle w:val="Heading1"/>
        <w:rPr>
          <w:sz w:val="28"/>
        </w:rPr>
      </w:pPr>
      <w:r w:rsidRPr="0038381B">
        <w:rPr>
          <w:sz w:val="28"/>
        </w:rPr>
        <w:t>Role details (excluding Basic applications)</w:t>
      </w:r>
    </w:p>
    <w:p w14:paraId="61D218E0" w14:textId="47450FF6" w:rsidR="00B445AC" w:rsidRDefault="00B445AC" w:rsidP="00B445AC">
      <w:pPr>
        <w:contextualSpacing/>
      </w:pPr>
      <w:r w:rsidRPr="00D61F66">
        <w:t>Will the work be carried out at the home address of the applicant?</w:t>
      </w:r>
      <w:r>
        <w:tab/>
      </w:r>
      <w:r>
        <w:tab/>
      </w:r>
      <w:sdt>
        <w:sdtPr>
          <w:alias w:val="Yes"/>
          <w:tag w:val="Yes"/>
          <w:id w:val="1473243143"/>
          <w14:checkbox>
            <w14:checked w14:val="0"/>
            <w14:checkedState w14:val="2612" w14:font="MS Gothic"/>
            <w14:uncheckedState w14:val="2610" w14:font="MS Gothic"/>
          </w14:checkbox>
        </w:sdtPr>
        <w:sdtEndPr/>
        <w:sdtContent>
          <w:r w:rsidR="00553F0E">
            <w:rPr>
              <w:rFonts w:ascii="MS Gothic" w:eastAsia="MS Gothic" w:hAnsi="MS Gothic" w:hint="eastAsia"/>
            </w:rPr>
            <w:t>☐</w:t>
          </w:r>
        </w:sdtContent>
      </w:sdt>
      <w:r>
        <w:t xml:space="preserve"> Yes</w:t>
      </w:r>
      <w:r>
        <w:tab/>
      </w:r>
      <w:sdt>
        <w:sdtPr>
          <w:alias w:val="No"/>
          <w:tag w:val="No"/>
          <w:id w:val="-1595475935"/>
          <w14:checkbox>
            <w14:checked w14:val="0"/>
            <w14:checkedState w14:val="2612" w14:font="MS Gothic"/>
            <w14:uncheckedState w14:val="2610" w14:font="MS Gothic"/>
          </w14:checkbox>
        </w:sdtPr>
        <w:sdtEndPr/>
        <w:sdtContent>
          <w:r w:rsidR="0075688A">
            <w:rPr>
              <w:rFonts w:ascii="MS Gothic" w:eastAsia="MS Gothic" w:hAnsi="MS Gothic" w:hint="eastAsia"/>
            </w:rPr>
            <w:t>☐</w:t>
          </w:r>
        </w:sdtContent>
      </w:sdt>
      <w:r>
        <w:t xml:space="preserve"> No</w:t>
      </w:r>
    </w:p>
    <w:p w14:paraId="5A060829" w14:textId="447E4377" w:rsidR="008E0001" w:rsidRDefault="008E0001" w:rsidP="00A45AC5">
      <w:pPr>
        <w:contextualSpacing/>
      </w:pPr>
      <w:r>
        <w:t>Organisation name:</w:t>
      </w:r>
      <w:r>
        <w:tab/>
      </w:r>
      <w:r w:rsidR="0075688A">
        <w:tab/>
      </w:r>
      <w:r w:rsidR="0075688A">
        <w:tab/>
      </w:r>
      <w:sdt>
        <w:sdtPr>
          <w:rPr>
            <w:rStyle w:val="Style3"/>
          </w:rPr>
          <w:alias w:val="Organisation name"/>
          <w:tag w:val="Organisation name"/>
          <w:id w:val="-1267619984"/>
          <w:placeholder>
            <w:docPart w:val="80E1FAF8574042DA845C2D497FDC6BBE"/>
          </w:placeholder>
          <w:showingPlcHdr/>
          <w:text/>
        </w:sdtPr>
        <w:sdtEndPr>
          <w:rPr>
            <w:rStyle w:val="DefaultParagraphFont"/>
            <w:caps w:val="0"/>
          </w:rPr>
        </w:sdtEndPr>
        <w:sdtContent>
          <w:r w:rsidR="00B03308" w:rsidRPr="00E33DEA">
            <w:rPr>
              <w:rStyle w:val="PlaceholderText"/>
            </w:rPr>
            <w:t>Click or tap here to enter text.</w:t>
          </w:r>
        </w:sdtContent>
      </w:sdt>
    </w:p>
    <w:p w14:paraId="3473E875" w14:textId="0FFBD8FE" w:rsidR="00A45AC5" w:rsidRDefault="008E0001" w:rsidP="004D52CA">
      <w:pPr>
        <w:spacing w:after="480" w:afterAutospacing="0"/>
        <w:contextualSpacing/>
        <w:rPr>
          <w:rStyle w:val="Style3"/>
        </w:rPr>
      </w:pPr>
      <w:r>
        <w:t>Position applied for</w:t>
      </w:r>
      <w:r w:rsidR="0075688A">
        <w:t xml:space="preserve"> (do not amend)</w:t>
      </w:r>
      <w:r>
        <w:t>:</w:t>
      </w:r>
      <w:r>
        <w:tab/>
      </w:r>
      <w:sdt>
        <w:sdtPr>
          <w:rPr>
            <w:rStyle w:val="Style3"/>
          </w:rPr>
          <w:alias w:val="Position applied for"/>
          <w:tag w:val="Position applied for"/>
          <w:id w:val="242991696"/>
          <w:placeholder>
            <w:docPart w:val="2B249926CB0C4AADB3797C425D58011D"/>
          </w:placeholder>
          <w:text/>
        </w:sdtPr>
        <w:sdtEndPr>
          <w:rPr>
            <w:rStyle w:val="DefaultParagraphFont"/>
            <w:caps w:val="0"/>
          </w:rPr>
        </w:sdtEndPr>
        <w:sdtContent>
          <w:r w:rsidR="0075688A">
            <w:rPr>
              <w:rStyle w:val="Style3"/>
            </w:rPr>
            <w:t>UKR SPONSOR</w:t>
          </w:r>
          <w:r w:rsidR="00D154E1">
            <w:rPr>
              <w:rStyle w:val="Style3"/>
            </w:rPr>
            <w:t xml:space="preserve"> SCHEME</w:t>
          </w:r>
        </w:sdtContent>
      </w:sdt>
      <w:r w:rsidR="0075688A">
        <w:t xml:space="preserve"> </w:t>
      </w:r>
    </w:p>
    <w:p w14:paraId="40559D2A" w14:textId="27E1EF7E" w:rsidR="00B445AC" w:rsidRDefault="005B3DDD" w:rsidP="00A33656">
      <w:pPr>
        <w:tabs>
          <w:tab w:val="left" w:pos="9611"/>
        </w:tabs>
        <w:spacing w:after="480" w:afterAutospacing="0"/>
        <w:contextualSpacing/>
        <w:rPr>
          <w:rStyle w:val="Style3"/>
        </w:rPr>
      </w:pPr>
      <w:r>
        <w:t>Description of role:</w:t>
      </w:r>
      <w:r w:rsidR="0075688A">
        <w:tab/>
        <w:t xml:space="preserve"> </w:t>
      </w:r>
      <w:sdt>
        <w:sdtPr>
          <w:rPr>
            <w:rStyle w:val="Style3"/>
          </w:rPr>
          <w:alias w:val="Role description"/>
          <w:tag w:val="Role description"/>
          <w:id w:val="1736357410"/>
          <w:placeholder>
            <w:docPart w:val="64C1A1A097B04BE583498198B7B984A5"/>
          </w:placeholder>
          <w:showingPlcHdr/>
          <w:text/>
        </w:sdtPr>
        <w:sdtEndPr>
          <w:rPr>
            <w:rStyle w:val="DefaultParagraphFont"/>
            <w:caps w:val="0"/>
          </w:rPr>
        </w:sdtEndPr>
        <w:sdtContent>
          <w:r w:rsidR="00B03308">
            <w:rPr>
              <w:rStyle w:val="PlaceholderText"/>
            </w:rPr>
            <w:t>Optional - c</w:t>
          </w:r>
          <w:r w:rsidR="00B03308" w:rsidRPr="00E33DEA">
            <w:rPr>
              <w:rStyle w:val="PlaceholderText"/>
            </w:rPr>
            <w:t>lick or tap here to enter text.</w:t>
          </w:r>
        </w:sdtContent>
      </w:sdt>
    </w:p>
    <w:p w14:paraId="5DA9A8FE" w14:textId="15E880C2" w:rsidR="00F81C9E" w:rsidRPr="00BF3950" w:rsidRDefault="00B445AC" w:rsidP="00BF3950">
      <w:pPr>
        <w:pStyle w:val="Heading1"/>
        <w:rPr>
          <w:sz w:val="29"/>
          <w:szCs w:val="29"/>
        </w:rPr>
      </w:pPr>
      <w:r>
        <w:rPr>
          <w:sz w:val="29"/>
          <w:szCs w:val="29"/>
        </w:rPr>
        <w:t>Exempted question/p</w:t>
      </w:r>
      <w:r w:rsidR="00F81C9E" w:rsidRPr="00BF3950">
        <w:rPr>
          <w:sz w:val="29"/>
          <w:szCs w:val="29"/>
        </w:rPr>
        <w:t>rescribed purpose (excluding Basic applications)</w:t>
      </w:r>
    </w:p>
    <w:p w14:paraId="50C505F8" w14:textId="4CB2A7A3" w:rsidR="00F81C9E" w:rsidRDefault="00F81C9E" w:rsidP="00A45AC5">
      <w:pPr>
        <w:contextualSpacing/>
      </w:pPr>
      <w:r>
        <w:t>Do you confirm that the certificate is required for the purposes of an exempted question?</w:t>
      </w:r>
      <w:r>
        <w:tab/>
      </w:r>
      <w:r>
        <w:tab/>
      </w:r>
      <w:sdt>
        <w:sdtPr>
          <w:alias w:val="Yes"/>
          <w:tag w:val="Yes"/>
          <w:id w:val="-539906101"/>
          <w14:checkbox>
            <w14:checked w14:val="0"/>
            <w14:checkedState w14:val="2612" w14:font="MS Gothic"/>
            <w14:uncheckedState w14:val="2610" w14:font="MS Gothic"/>
          </w14:checkbox>
        </w:sdtPr>
        <w:sdtEndPr/>
        <w:sdtContent>
          <w:r w:rsidR="00F11B46">
            <w:rPr>
              <w:rFonts w:ascii="MS Gothic" w:eastAsia="MS Gothic" w:hAnsi="MS Gothic" w:hint="eastAsia"/>
            </w:rPr>
            <w:t>☐</w:t>
          </w:r>
        </w:sdtContent>
      </w:sdt>
      <w:r w:rsidR="0057294C">
        <w:t xml:space="preserve"> Yes</w:t>
      </w:r>
      <w:r>
        <w:tab/>
      </w:r>
      <w:sdt>
        <w:sdtPr>
          <w:alias w:val="No"/>
          <w:tag w:val="No"/>
          <w:id w:val="-1844462938"/>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r w:rsidR="00784286">
        <w:t xml:space="preserve"> </w:t>
      </w:r>
      <w:r w:rsidR="0057294C">
        <w:t>No</w:t>
      </w:r>
    </w:p>
    <w:p w14:paraId="3182D1F0" w14:textId="77777777" w:rsidR="0057294C" w:rsidRDefault="00F81C9E" w:rsidP="00A33656">
      <w:pPr>
        <w:tabs>
          <w:tab w:val="left" w:pos="2880"/>
          <w:tab w:val="left" w:pos="3600"/>
          <w:tab w:val="left" w:pos="4320"/>
          <w:tab w:val="left" w:pos="5040"/>
          <w:tab w:val="left" w:pos="5760"/>
          <w:tab w:val="left" w:pos="6480"/>
          <w:tab w:val="left" w:pos="7200"/>
          <w:tab w:val="left" w:pos="7920"/>
          <w:tab w:val="left" w:pos="8640"/>
          <w:tab w:val="left" w:pos="9360"/>
          <w:tab w:val="left" w:pos="10080"/>
          <w:tab w:val="right" w:pos="10772"/>
        </w:tabs>
        <w:spacing w:after="480" w:afterAutospacing="0"/>
        <w:contextualSpacing/>
      </w:pPr>
      <w:r>
        <w:t>Do you confirm that the certificate is required for a prescribed purpose?</w:t>
      </w:r>
      <w:r>
        <w:tab/>
      </w:r>
      <w:r>
        <w:tab/>
      </w:r>
      <w:r>
        <w:tab/>
      </w:r>
      <w:r>
        <w:tab/>
      </w:r>
      <w:r>
        <w:tab/>
      </w:r>
      <w:sdt>
        <w:sdtPr>
          <w:alias w:val="Yes"/>
          <w:tag w:val="Yes"/>
          <w:id w:val="-236790969"/>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r w:rsidR="0057294C">
        <w:t xml:space="preserve"> Yes</w:t>
      </w:r>
      <w:r>
        <w:tab/>
      </w:r>
      <w:sdt>
        <w:sdtPr>
          <w:alias w:val="No"/>
          <w:tag w:val="No"/>
          <w:id w:val="-1693070541"/>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r w:rsidR="0057294C">
        <w:t xml:space="preserve"> No</w:t>
      </w:r>
    </w:p>
    <w:p w14:paraId="02BCABAC" w14:textId="77777777" w:rsidR="00F81C9E" w:rsidRPr="00BF3950" w:rsidRDefault="00F81C9E" w:rsidP="00BF3950">
      <w:pPr>
        <w:pStyle w:val="Heading1"/>
        <w:rPr>
          <w:sz w:val="28"/>
        </w:rPr>
      </w:pPr>
      <w:r w:rsidRPr="00BF3950">
        <w:rPr>
          <w:sz w:val="28"/>
        </w:rPr>
        <w:t>List searches (excluding Basic applications)</w:t>
      </w:r>
    </w:p>
    <w:p w14:paraId="1B12A3E7" w14:textId="57F678C0" w:rsidR="00F81C9E" w:rsidRDefault="00F81C9E" w:rsidP="00A45AC5">
      <w:pPr>
        <w:contextualSpacing/>
      </w:pPr>
      <w:r>
        <w:t>Does the position qualify for the inclusion of suitability information relating to children?</w:t>
      </w:r>
      <w:r>
        <w:tab/>
      </w:r>
      <w:r>
        <w:tab/>
      </w:r>
      <w:r>
        <w:tab/>
      </w:r>
      <w:sdt>
        <w:sdtPr>
          <w:alias w:val="Yes"/>
          <w:tag w:val="Yes"/>
          <w:id w:val="1058125770"/>
        </w:sdtPr>
        <w:sdtEndPr/>
        <w:sdtContent>
          <w:sdt>
            <w:sdtPr>
              <w:alias w:val="Yes"/>
              <w:tag w:val="Yes"/>
              <w:id w:val="307208535"/>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sdtContent>
      </w:sdt>
      <w:r w:rsidR="0057294C">
        <w:t xml:space="preserve"> Yes</w:t>
      </w:r>
      <w:r>
        <w:tab/>
      </w:r>
      <w:sdt>
        <w:sdtPr>
          <w:alias w:val="No"/>
          <w:tag w:val="No"/>
          <w:id w:val="-239954384"/>
        </w:sdtPr>
        <w:sdtEndPr/>
        <w:sdtContent>
          <w:sdt>
            <w:sdtPr>
              <w:alias w:val="No"/>
              <w:tag w:val="No"/>
              <w:id w:val="173852778"/>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sdtContent>
      </w:sdt>
      <w:r w:rsidR="0057294C">
        <w:t xml:space="preserve"> No</w:t>
      </w:r>
    </w:p>
    <w:p w14:paraId="35269429" w14:textId="4528A64E" w:rsidR="00D30435" w:rsidRDefault="00F81C9E" w:rsidP="00A33656">
      <w:pPr>
        <w:spacing w:after="480" w:afterAutospacing="0"/>
      </w:pPr>
      <w:r>
        <w:t>Does the position qualify for the inclusion of suitability information relating to protected adults?</w:t>
      </w:r>
      <w:r>
        <w:tab/>
      </w:r>
      <w:r>
        <w:tab/>
      </w:r>
      <w:sdt>
        <w:sdtPr>
          <w:alias w:val="Yes"/>
          <w:tag w:val="Yes"/>
          <w:id w:val="-1267083058"/>
        </w:sdtPr>
        <w:sdtEndPr/>
        <w:sdtContent>
          <w:sdt>
            <w:sdtPr>
              <w:alias w:val="Yes"/>
              <w:tag w:val="Yes"/>
              <w:id w:val="1204985766"/>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sdtContent>
      </w:sdt>
      <w:r w:rsidR="0057294C">
        <w:t xml:space="preserve"> Yes</w:t>
      </w:r>
      <w:r>
        <w:tab/>
      </w:r>
      <w:sdt>
        <w:sdtPr>
          <w:alias w:val="No"/>
          <w:tag w:val="No"/>
          <w:id w:val="321403616"/>
        </w:sdtPr>
        <w:sdtEndPr/>
        <w:sdtContent>
          <w:sdt>
            <w:sdtPr>
              <w:alias w:val="No"/>
              <w:tag w:val="No"/>
              <w:id w:val="-1926178457"/>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sdtContent>
      </w:sdt>
      <w:r w:rsidR="0057294C">
        <w:t xml:space="preserve"> No</w:t>
      </w:r>
    </w:p>
    <w:p w14:paraId="42DAB209" w14:textId="4880EAD0" w:rsidR="006E64F8" w:rsidRDefault="006E64F8" w:rsidP="006E64F8">
      <w:pPr>
        <w:pStyle w:val="Heading1"/>
        <w:rPr>
          <w:sz w:val="28"/>
        </w:rPr>
      </w:pPr>
      <w:r w:rsidRPr="006E64F8">
        <w:rPr>
          <w:sz w:val="28"/>
        </w:rPr>
        <w:t>Confirmation of identity (excluding Basic applications)</w:t>
      </w:r>
    </w:p>
    <w:p w14:paraId="14BCF69F" w14:textId="4CA71522" w:rsidR="00492B1F" w:rsidRDefault="00492B1F" w:rsidP="00492B1F">
      <w:r>
        <w:t>Employers</w:t>
      </w:r>
      <w:r w:rsidRPr="00492B1F">
        <w:t xml:space="preserve"> must check the </w:t>
      </w:r>
      <w:r>
        <w:t>identity of the applicant</w:t>
      </w:r>
      <w:r w:rsidRPr="00492B1F">
        <w:t>. You should ask for three forms of identity</w:t>
      </w:r>
      <w:r>
        <w:t xml:space="preserve">. If possible, </w:t>
      </w:r>
      <w:r w:rsidRPr="00492B1F">
        <w:t xml:space="preserve">one </w:t>
      </w:r>
      <w:r>
        <w:t xml:space="preserve">should be </w:t>
      </w:r>
      <w:r w:rsidRPr="00492B1F">
        <w:t xml:space="preserve">photographic. Please confirm </w:t>
      </w:r>
      <w:r>
        <w:t xml:space="preserve">below </w:t>
      </w:r>
      <w:r w:rsidRPr="00492B1F">
        <w:t>wh</w:t>
      </w:r>
      <w:r>
        <w:t xml:space="preserve">ich forms of identity have been </w:t>
      </w:r>
      <w:r w:rsidRPr="00492B1F">
        <w:t>checked.</w:t>
      </w:r>
    </w:p>
    <w:p w14:paraId="5AECD29E" w14:textId="77777777" w:rsidR="006E64F8" w:rsidRDefault="00352627" w:rsidP="00A33656">
      <w:pPr>
        <w:spacing w:after="480" w:afterAutospacing="0"/>
      </w:pPr>
      <w:sdt>
        <w:sdtPr>
          <w:alias w:val="Birth certificate"/>
          <w:tag w:val="Birth certificate"/>
          <w:id w:val="-1134474488"/>
          <w14:checkbox>
            <w14:checked w14:val="0"/>
            <w14:checkedState w14:val="2612" w14:font="MS Gothic"/>
            <w14:uncheckedState w14:val="2610" w14:font="MS Gothic"/>
          </w14:checkbox>
        </w:sdtPr>
        <w:sdtEndPr/>
        <w:sdtContent>
          <w:r w:rsidR="006E64F8">
            <w:rPr>
              <w:rFonts w:ascii="MS Gothic" w:eastAsia="MS Gothic" w:hAnsi="MS Gothic" w:hint="eastAsia"/>
            </w:rPr>
            <w:t>☐</w:t>
          </w:r>
        </w:sdtContent>
      </w:sdt>
      <w:r w:rsidR="006E64F8">
        <w:t xml:space="preserve"> Birth certificate    </w:t>
      </w:r>
      <w:sdt>
        <w:sdtPr>
          <w:alias w:val="Passport"/>
          <w:tag w:val="Passport"/>
          <w:id w:val="1968159614"/>
          <w14:checkbox>
            <w14:checked w14:val="0"/>
            <w14:checkedState w14:val="2612" w14:font="MS Gothic"/>
            <w14:uncheckedState w14:val="2610" w14:font="MS Gothic"/>
          </w14:checkbox>
        </w:sdtPr>
        <w:sdtEndPr/>
        <w:sdtContent>
          <w:r w:rsidR="006E64F8">
            <w:rPr>
              <w:rFonts w:ascii="MS Gothic" w:eastAsia="MS Gothic" w:hAnsi="MS Gothic" w:hint="eastAsia"/>
            </w:rPr>
            <w:t>☐</w:t>
          </w:r>
        </w:sdtContent>
      </w:sdt>
      <w:r w:rsidR="006E64F8">
        <w:t xml:space="preserve"> Passport    </w:t>
      </w:r>
      <w:sdt>
        <w:sdtPr>
          <w:alias w:val="Drivers license"/>
          <w:tag w:val="Drivers license"/>
          <w:id w:val="420838064"/>
          <w14:checkbox>
            <w14:checked w14:val="0"/>
            <w14:checkedState w14:val="2612" w14:font="MS Gothic"/>
            <w14:uncheckedState w14:val="2610" w14:font="MS Gothic"/>
          </w14:checkbox>
        </w:sdtPr>
        <w:sdtEndPr/>
        <w:sdtContent>
          <w:r w:rsidR="006E64F8">
            <w:rPr>
              <w:rFonts w:ascii="MS Gothic" w:eastAsia="MS Gothic" w:hAnsi="MS Gothic" w:hint="eastAsia"/>
            </w:rPr>
            <w:t>☐</w:t>
          </w:r>
        </w:sdtContent>
      </w:sdt>
      <w:r w:rsidR="006E64F8">
        <w:t xml:space="preserve"> </w:t>
      </w:r>
      <w:proofErr w:type="gramStart"/>
      <w:r w:rsidR="006E64F8">
        <w:t>Drivers</w:t>
      </w:r>
      <w:proofErr w:type="gramEnd"/>
      <w:r w:rsidR="006E64F8">
        <w:t xml:space="preserve"> licence    </w:t>
      </w:r>
      <w:sdt>
        <w:sdtPr>
          <w:alias w:val="ID card"/>
          <w:tag w:val="ID card"/>
          <w:id w:val="1501615652"/>
          <w14:checkbox>
            <w14:checked w14:val="0"/>
            <w14:checkedState w14:val="2612" w14:font="MS Gothic"/>
            <w14:uncheckedState w14:val="2610" w14:font="MS Gothic"/>
          </w14:checkbox>
        </w:sdtPr>
        <w:sdtEndPr/>
        <w:sdtContent>
          <w:r w:rsidR="006E64F8">
            <w:rPr>
              <w:rFonts w:ascii="MS Gothic" w:eastAsia="MS Gothic" w:hAnsi="MS Gothic" w:hint="eastAsia"/>
            </w:rPr>
            <w:t>☐</w:t>
          </w:r>
        </w:sdtContent>
      </w:sdt>
      <w:r w:rsidR="006E64F8">
        <w:t xml:space="preserve"> ID card    </w:t>
      </w:r>
      <w:sdt>
        <w:sdtPr>
          <w:alias w:val="Entitlement card"/>
          <w:tag w:val="Entitlement card"/>
          <w:id w:val="-837607190"/>
          <w14:checkbox>
            <w14:checked w14:val="0"/>
            <w14:checkedState w14:val="2612" w14:font="MS Gothic"/>
            <w14:uncheckedState w14:val="2610" w14:font="MS Gothic"/>
          </w14:checkbox>
        </w:sdtPr>
        <w:sdtEndPr/>
        <w:sdtContent>
          <w:r w:rsidR="006E64F8">
            <w:rPr>
              <w:rFonts w:ascii="MS Gothic" w:eastAsia="MS Gothic" w:hAnsi="MS Gothic" w:hint="eastAsia"/>
            </w:rPr>
            <w:t>☐</w:t>
          </w:r>
        </w:sdtContent>
      </w:sdt>
      <w:r w:rsidR="006E64F8">
        <w:t xml:space="preserve"> Entitlement card   </w:t>
      </w:r>
      <w:sdt>
        <w:sdtPr>
          <w:alias w:val="Other"/>
          <w:tag w:val="Other"/>
          <w:id w:val="-776875015"/>
          <w14:checkbox>
            <w14:checked w14:val="0"/>
            <w14:checkedState w14:val="2612" w14:font="MS Gothic"/>
            <w14:uncheckedState w14:val="2610" w14:font="MS Gothic"/>
          </w14:checkbox>
        </w:sdtPr>
        <w:sdtEndPr/>
        <w:sdtContent>
          <w:r w:rsidR="006E64F8">
            <w:rPr>
              <w:rFonts w:ascii="MS Gothic" w:eastAsia="MS Gothic" w:hAnsi="MS Gothic" w:hint="eastAsia"/>
            </w:rPr>
            <w:t>☐</w:t>
          </w:r>
        </w:sdtContent>
      </w:sdt>
      <w:r w:rsidR="006E64F8">
        <w:t xml:space="preserve"> Other (specify):  </w:t>
      </w:r>
    </w:p>
    <w:p w14:paraId="240EBF10" w14:textId="77777777" w:rsidR="00F81C9E" w:rsidRPr="00BF3950" w:rsidRDefault="00F81C9E" w:rsidP="00BF3950">
      <w:pPr>
        <w:pStyle w:val="Heading1"/>
        <w:rPr>
          <w:sz w:val="28"/>
        </w:rPr>
      </w:pPr>
      <w:r w:rsidRPr="00BF3950">
        <w:rPr>
          <w:sz w:val="28"/>
        </w:rPr>
        <w:t>Registered Body or Responsible Body details</w:t>
      </w:r>
    </w:p>
    <w:p w14:paraId="64C49E4E" w14:textId="0BE57689" w:rsidR="00F81C9E" w:rsidRDefault="00F81C9E" w:rsidP="00A45AC5">
      <w:pPr>
        <w:contextualSpacing/>
        <w:rPr>
          <w:rStyle w:val="Style3"/>
        </w:rPr>
      </w:pPr>
      <w:r>
        <w:t>Registered body name:</w:t>
      </w:r>
      <w:r w:rsidR="005B3DDD">
        <w:tab/>
      </w:r>
      <w:r w:rsidR="005B3DDD">
        <w:tab/>
      </w:r>
      <w:r w:rsidR="005B3DDD">
        <w:tab/>
        <w:t xml:space="preserve">  </w:t>
      </w:r>
      <w:sdt>
        <w:sdtPr>
          <w:rPr>
            <w:rStyle w:val="Style3"/>
          </w:rPr>
          <w:alias w:val="Registered body name"/>
          <w:tag w:val="Registered body name"/>
          <w:id w:val="1435625849"/>
          <w:placeholder>
            <w:docPart w:val="6067AE62C81F4FCEB74F0FEE5B7F2F4A"/>
          </w:placeholder>
          <w:showingPlcHdr/>
          <w:text/>
        </w:sdtPr>
        <w:sdtEndPr>
          <w:rPr>
            <w:rStyle w:val="DefaultParagraphFont"/>
            <w:caps w:val="0"/>
          </w:rPr>
        </w:sdtEndPr>
        <w:sdtContent>
          <w:r w:rsidR="00B03308" w:rsidRPr="00E33DEA">
            <w:rPr>
              <w:rStyle w:val="PlaceholderText"/>
            </w:rPr>
            <w:t>Click or tap here to enter text.</w:t>
          </w:r>
        </w:sdtContent>
      </w:sdt>
    </w:p>
    <w:p w14:paraId="332488D3" w14:textId="312E5513" w:rsidR="009234D4" w:rsidRDefault="009234D4" w:rsidP="00A45AC5">
      <w:r>
        <w:t>Registered body code:</w:t>
      </w:r>
      <w:r>
        <w:tab/>
      </w:r>
      <w:r>
        <w:tab/>
      </w:r>
      <w:r>
        <w:tab/>
        <w:t xml:space="preserve">  </w:t>
      </w:r>
      <w:sdt>
        <w:sdtPr>
          <w:rPr>
            <w:rStyle w:val="Style3"/>
          </w:rPr>
          <w:alias w:val="Registered body code"/>
          <w:tag w:val="Registered body code"/>
          <w:id w:val="-1845158387"/>
          <w:placeholder>
            <w:docPart w:val="7E0A9A94D37D4FE9A7DEEBE4A18DDD74"/>
          </w:placeholder>
          <w:showingPlcHdr/>
          <w:text/>
        </w:sdtPr>
        <w:sdtEndPr>
          <w:rPr>
            <w:rStyle w:val="DefaultParagraphFont"/>
            <w:caps w:val="0"/>
          </w:rPr>
        </w:sdtEndPr>
        <w:sdtContent>
          <w:r w:rsidR="00B03308" w:rsidRPr="00E33DEA">
            <w:rPr>
              <w:rStyle w:val="PlaceholderText"/>
            </w:rPr>
            <w:t>Click or tap here to enter text.</w:t>
          </w:r>
        </w:sdtContent>
      </w:sdt>
    </w:p>
    <w:p w14:paraId="1FD7119B" w14:textId="5DB07CFE" w:rsidR="005B3DDD" w:rsidRDefault="005B3DDD" w:rsidP="00A45AC5">
      <w:pPr>
        <w:contextualSpacing/>
        <w:rPr>
          <w:rStyle w:val="Style3"/>
        </w:rPr>
      </w:pPr>
      <w:r>
        <w:t>Responsible body</w:t>
      </w:r>
      <w:r w:rsidR="00A33656">
        <w:t xml:space="preserve"> name</w:t>
      </w:r>
      <w:r>
        <w:t xml:space="preserve"> (if applicable):</w:t>
      </w:r>
      <w:r w:rsidRPr="005B3DDD">
        <w:rPr>
          <w:rStyle w:val="Style3"/>
        </w:rPr>
        <w:t xml:space="preserve"> </w:t>
      </w:r>
      <w:r w:rsidR="00A33656">
        <w:rPr>
          <w:rStyle w:val="Style3"/>
        </w:rPr>
        <w:tab/>
      </w:r>
      <w:r>
        <w:rPr>
          <w:rStyle w:val="Style3"/>
        </w:rPr>
        <w:t xml:space="preserve">  </w:t>
      </w:r>
      <w:sdt>
        <w:sdtPr>
          <w:rPr>
            <w:rStyle w:val="Style3"/>
          </w:rPr>
          <w:alias w:val="Responsible body name"/>
          <w:tag w:val="Responsible body name"/>
          <w:id w:val="295881694"/>
          <w:placeholder>
            <w:docPart w:val="6B5454A8DDF74437BB17E75B30C092C7"/>
          </w:placeholder>
          <w:showingPlcHdr/>
          <w:text/>
        </w:sdtPr>
        <w:sdtEndPr>
          <w:rPr>
            <w:rStyle w:val="DefaultParagraphFont"/>
            <w:caps w:val="0"/>
          </w:rPr>
        </w:sdtEndPr>
        <w:sdtContent>
          <w:r w:rsidR="00553F0E" w:rsidRPr="00E33DEA">
            <w:rPr>
              <w:rStyle w:val="PlaceholderText"/>
            </w:rPr>
            <w:t>Click or tap here to enter text.</w:t>
          </w:r>
        </w:sdtContent>
      </w:sdt>
    </w:p>
    <w:p w14:paraId="56B7F969" w14:textId="32AEB132" w:rsidR="00A33656" w:rsidRDefault="00A33656" w:rsidP="00A45AC5">
      <w:pPr>
        <w:rPr>
          <w:rStyle w:val="Style3"/>
        </w:rPr>
      </w:pPr>
      <w:r>
        <w:t>Responsible body code (if applicable):</w:t>
      </w:r>
      <w:r w:rsidRPr="005B3DDD">
        <w:rPr>
          <w:rStyle w:val="Style3"/>
        </w:rPr>
        <w:t xml:space="preserve"> </w:t>
      </w:r>
      <w:r>
        <w:rPr>
          <w:rStyle w:val="Style3"/>
        </w:rPr>
        <w:tab/>
        <w:t xml:space="preserve">  </w:t>
      </w:r>
      <w:sdt>
        <w:sdtPr>
          <w:rPr>
            <w:rStyle w:val="Style3"/>
          </w:rPr>
          <w:alias w:val="Responsible body code"/>
          <w:tag w:val="Responsible body code"/>
          <w:id w:val="-707804310"/>
          <w:placeholder>
            <w:docPart w:val="576D2CDE81E04124BCD08FED8902AD8C"/>
          </w:placeholder>
          <w:showingPlcHdr/>
          <w:text/>
        </w:sdtPr>
        <w:sdtEndPr>
          <w:rPr>
            <w:rStyle w:val="DefaultParagraphFont"/>
            <w:caps w:val="0"/>
          </w:rPr>
        </w:sdtEndPr>
        <w:sdtContent>
          <w:r w:rsidRPr="00E33DEA">
            <w:rPr>
              <w:rStyle w:val="PlaceholderText"/>
            </w:rPr>
            <w:t>Click or tap here to enter text.</w:t>
          </w:r>
        </w:sdtContent>
      </w:sdt>
    </w:p>
    <w:p w14:paraId="41F28F56" w14:textId="1252072B" w:rsidR="00F81C9E" w:rsidRDefault="00F81C9E" w:rsidP="00A45AC5">
      <w:pPr>
        <w:contextualSpacing/>
      </w:pPr>
      <w:r>
        <w:t>Countersignatory name:</w:t>
      </w:r>
      <w:r>
        <w:tab/>
      </w:r>
      <w:r w:rsidR="005B3DDD">
        <w:tab/>
      </w:r>
      <w:r w:rsidR="005B3DDD">
        <w:tab/>
        <w:t xml:space="preserve">  </w:t>
      </w:r>
      <w:sdt>
        <w:sdtPr>
          <w:rPr>
            <w:rStyle w:val="Style3"/>
          </w:rPr>
          <w:alias w:val="Countersignatory name"/>
          <w:tag w:val="Countersignatory name"/>
          <w:id w:val="-859426361"/>
          <w:placeholder>
            <w:docPart w:val="119C2CF5E8EC476586389866802D1EAC"/>
          </w:placeholder>
          <w:showingPlcHdr/>
          <w:text/>
        </w:sdtPr>
        <w:sdtEndPr>
          <w:rPr>
            <w:rStyle w:val="DefaultParagraphFont"/>
            <w:caps w:val="0"/>
          </w:rPr>
        </w:sdtEndPr>
        <w:sdtContent>
          <w:r w:rsidR="00B03308" w:rsidRPr="00E33DEA">
            <w:rPr>
              <w:rStyle w:val="PlaceholderText"/>
            </w:rPr>
            <w:t>Click or tap here to enter text.</w:t>
          </w:r>
        </w:sdtContent>
      </w:sdt>
    </w:p>
    <w:p w14:paraId="73489F42" w14:textId="44C863BE" w:rsidR="00B445AC" w:rsidRDefault="00F81C9E" w:rsidP="00B445AC">
      <w:pPr>
        <w:spacing w:after="400" w:afterAutospacing="0"/>
        <w:contextualSpacing/>
        <w:rPr>
          <w:rStyle w:val="Style3"/>
        </w:rPr>
        <w:sectPr w:rsidR="00B445AC" w:rsidSect="005B3DDD">
          <w:type w:val="continuous"/>
          <w:pgSz w:w="11906" w:h="16838" w:code="9"/>
          <w:pgMar w:top="2410" w:right="567" w:bottom="567" w:left="567" w:header="720" w:footer="720" w:gutter="0"/>
          <w:cols w:space="708"/>
          <w:formProt w:val="0"/>
          <w:docGrid w:linePitch="360"/>
        </w:sectPr>
      </w:pPr>
      <w:r>
        <w:t>Countersignatory code:</w:t>
      </w:r>
      <w:r>
        <w:tab/>
      </w:r>
      <w:r w:rsidR="005B3DDD">
        <w:tab/>
      </w:r>
      <w:r w:rsidR="005B3DDD">
        <w:tab/>
        <w:t xml:space="preserve">  </w:t>
      </w:r>
      <w:sdt>
        <w:sdtPr>
          <w:rPr>
            <w:rStyle w:val="Style3"/>
          </w:rPr>
          <w:alias w:val="Countersignatory code"/>
          <w:tag w:val="Countersignatory code"/>
          <w:id w:val="-736711602"/>
          <w:placeholder>
            <w:docPart w:val="3F9107666EAE4BD59420C1875B5CDF4A"/>
          </w:placeholder>
          <w:showingPlcHdr/>
          <w:text/>
        </w:sdtPr>
        <w:sdtEndPr>
          <w:rPr>
            <w:rStyle w:val="DefaultParagraphFont"/>
            <w:caps w:val="0"/>
          </w:rPr>
        </w:sdtEndPr>
        <w:sdtContent>
          <w:r w:rsidR="00553F0E" w:rsidRPr="00E33DEA">
            <w:rPr>
              <w:rStyle w:val="PlaceholderText"/>
            </w:rPr>
            <w:t>Click or tap here to enter text.</w:t>
          </w:r>
        </w:sdtContent>
      </w:sdt>
    </w:p>
    <w:p w14:paraId="793E1198" w14:textId="77777777" w:rsidR="00611740" w:rsidRPr="00BF3950" w:rsidRDefault="00611740" w:rsidP="00B445AC">
      <w:pPr>
        <w:pStyle w:val="Heading1"/>
        <w:spacing w:after="100"/>
        <w:rPr>
          <w:sz w:val="26"/>
          <w:szCs w:val="26"/>
        </w:rPr>
      </w:pPr>
      <w:r w:rsidRPr="00BF3950">
        <w:rPr>
          <w:sz w:val="26"/>
          <w:szCs w:val="26"/>
        </w:rPr>
        <w:t>Countersigning on behalf of another organisation (excluding Basic applications)</w:t>
      </w:r>
    </w:p>
    <w:p w14:paraId="5D35E090" w14:textId="77777777" w:rsidR="00611740" w:rsidRDefault="00611740" w:rsidP="00A45AC5">
      <w:pPr>
        <w:contextualSpacing/>
      </w:pPr>
      <w:r>
        <w:t>Are you countersigning this application on behalf of another organisation?</w:t>
      </w:r>
      <w:r>
        <w:tab/>
      </w:r>
      <w:r w:rsidR="009C2A8D">
        <w:tab/>
      </w:r>
      <w:sdt>
        <w:sdtPr>
          <w:alias w:val="Yes"/>
          <w:tag w:val="Yes"/>
          <w:id w:val="1246996538"/>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r w:rsidR="0057294C">
        <w:t xml:space="preserve"> Yes</w:t>
      </w:r>
      <w:r>
        <w:tab/>
      </w:r>
      <w:sdt>
        <w:sdtPr>
          <w:alias w:val="No"/>
          <w:tag w:val="No"/>
          <w:id w:val="12590194"/>
        </w:sdtPr>
        <w:sdtEndPr/>
        <w:sdtContent>
          <w:sdt>
            <w:sdtPr>
              <w:alias w:val="No"/>
              <w:tag w:val="No"/>
              <w:id w:val="-1865587023"/>
              <w14:checkbox>
                <w14:checked w14:val="0"/>
                <w14:checkedState w14:val="2612" w14:font="MS Gothic"/>
                <w14:uncheckedState w14:val="2610" w14:font="MS Gothic"/>
              </w14:checkbox>
            </w:sdtPr>
            <w:sdtEndPr/>
            <w:sdtContent>
              <w:r w:rsidR="007E55C8">
                <w:rPr>
                  <w:rFonts w:ascii="MS Gothic" w:eastAsia="MS Gothic" w:hAnsi="MS Gothic" w:hint="eastAsia"/>
                </w:rPr>
                <w:t>☐</w:t>
              </w:r>
            </w:sdtContent>
          </w:sdt>
        </w:sdtContent>
      </w:sdt>
      <w:r w:rsidR="0057294C">
        <w:t xml:space="preserve"> No</w:t>
      </w:r>
    </w:p>
    <w:p w14:paraId="48E37BE7" w14:textId="7F938209" w:rsidR="00B445AC" w:rsidRDefault="00611740" w:rsidP="00B445AC">
      <w:pPr>
        <w:tabs>
          <w:tab w:val="left" w:pos="5743"/>
        </w:tabs>
        <w:spacing w:after="720" w:afterAutospacing="0"/>
        <w:sectPr w:rsidR="00B445AC" w:rsidSect="00B445AC">
          <w:pgSz w:w="11906" w:h="16838" w:code="9"/>
          <w:pgMar w:top="2694" w:right="567" w:bottom="567" w:left="567" w:header="720" w:footer="720" w:gutter="0"/>
          <w:cols w:space="708"/>
          <w:formProt w:val="0"/>
          <w:docGrid w:linePitch="360"/>
        </w:sectPr>
      </w:pPr>
      <w:r>
        <w:t>Organisation name:</w:t>
      </w:r>
      <w:r>
        <w:tab/>
      </w:r>
      <w:sdt>
        <w:sdtPr>
          <w:rPr>
            <w:rStyle w:val="Style3"/>
          </w:rPr>
          <w:alias w:val="Organisation name"/>
          <w:tag w:val="Organisation name"/>
          <w:id w:val="-250736387"/>
          <w:placeholder>
            <w:docPart w:val="642A80543DF24F1D96FABE4BA7E5AA8D"/>
          </w:placeholder>
          <w:showingPlcHdr/>
          <w:text/>
        </w:sdtPr>
        <w:sdtEndPr>
          <w:rPr>
            <w:rStyle w:val="DefaultParagraphFont"/>
            <w:caps w:val="0"/>
          </w:rPr>
        </w:sdtEndPr>
        <w:sdtContent>
          <w:r w:rsidR="002B4A99" w:rsidRPr="00E33DEA">
            <w:rPr>
              <w:rStyle w:val="PlaceholderText"/>
            </w:rPr>
            <w:t>Click or tap here to enter text.</w:t>
          </w:r>
        </w:sdtContent>
      </w:sdt>
      <w:r w:rsidR="00B445AC">
        <w:tab/>
      </w:r>
    </w:p>
    <w:p w14:paraId="2C5B5463" w14:textId="5D87B8CE" w:rsidR="00611740" w:rsidRPr="00B445AC" w:rsidRDefault="00611740" w:rsidP="00B445AC">
      <w:pPr>
        <w:pStyle w:val="Heading1"/>
        <w:rPr>
          <w:sz w:val="28"/>
        </w:rPr>
      </w:pPr>
      <w:r w:rsidRPr="00B445AC">
        <w:rPr>
          <w:sz w:val="28"/>
        </w:rPr>
        <w:t>Countersignatory declaration</w:t>
      </w:r>
    </w:p>
    <w:p w14:paraId="46C12FE8" w14:textId="77777777" w:rsidR="00611740" w:rsidRDefault="00611740" w:rsidP="00611740">
      <w:r>
        <w:t>I understand the following:</w:t>
      </w:r>
    </w:p>
    <w:p w14:paraId="7C57BE3B" w14:textId="77777777" w:rsidR="00611740" w:rsidRDefault="00611740" w:rsidP="00492B1F">
      <w:pPr>
        <w:pStyle w:val="ListParagraph"/>
        <w:numPr>
          <w:ilvl w:val="0"/>
          <w:numId w:val="12"/>
        </w:numPr>
        <w:spacing w:after="120" w:afterAutospacing="0"/>
        <w:ind w:left="714" w:hanging="357"/>
        <w:contextualSpacing w:val="0"/>
      </w:pPr>
      <w:r>
        <w:t>Disclosure Scotland will use the information I have given to check and process this application. It will also use it for the purpose of the prevention of crime or detection of crime and for other related purposes.</w:t>
      </w:r>
    </w:p>
    <w:p w14:paraId="4D29CD4D" w14:textId="77777777" w:rsidR="00611740" w:rsidRDefault="00611740" w:rsidP="00BF3950">
      <w:pPr>
        <w:pStyle w:val="ListParagraph"/>
        <w:numPr>
          <w:ilvl w:val="0"/>
          <w:numId w:val="12"/>
        </w:numPr>
      </w:pPr>
      <w:r>
        <w:t>Disclosure Scotland may pass the information it holds to other Government departments or organisations, the police and other law enforcement agencies for the purposes of the prevention and detection of crime, of the apprehension and prosecution of offenders and for other related purposes.</w:t>
      </w:r>
    </w:p>
    <w:p w14:paraId="57B5E427" w14:textId="77777777" w:rsidR="0057294C" w:rsidRDefault="00611740" w:rsidP="00611740">
      <w:r>
        <w:t>I confirm that the information I have supplied is complete and correct. I understand that to knowingly make a false statement in this application is a criminal offence. I will give any additional information that may be required to verify the information given and will immediately notify any changes to this information.</w:t>
      </w:r>
    </w:p>
    <w:p w14:paraId="77FE9C8F" w14:textId="77777777" w:rsidR="0057294C" w:rsidRDefault="0057294C" w:rsidP="00611740">
      <w:pPr>
        <w:sectPr w:rsidR="0057294C" w:rsidSect="00B445AC">
          <w:type w:val="continuous"/>
          <w:pgSz w:w="11906" w:h="16838" w:code="9"/>
          <w:pgMar w:top="2552" w:right="567" w:bottom="567" w:left="567" w:header="720" w:footer="720" w:gutter="0"/>
          <w:cols w:space="708"/>
          <w:docGrid w:linePitch="360"/>
        </w:sectPr>
      </w:pPr>
    </w:p>
    <w:p w14:paraId="7DC90578" w14:textId="1C423B21" w:rsidR="00611740" w:rsidRDefault="00611740" w:rsidP="00A45AC5">
      <w:pPr>
        <w:contextualSpacing/>
      </w:pPr>
      <w:r>
        <w:t>Countersignatory signature:</w:t>
      </w:r>
      <w:r>
        <w:tab/>
      </w:r>
      <w:sdt>
        <w:sdtPr>
          <w:alias w:val="Countersignatory signature"/>
          <w:tag w:val="Countersignatory signature"/>
          <w:id w:val="-1796130385"/>
          <w:placeholder>
            <w:docPart w:val="F3071227AD61403DAFCB1DABAE47E26C"/>
          </w:placeholder>
          <w:showingPlcHdr/>
          <w:text/>
        </w:sdtPr>
        <w:sdtEndPr/>
        <w:sdtContent>
          <w:r w:rsidR="002B4A99" w:rsidRPr="00E33DEA">
            <w:rPr>
              <w:rStyle w:val="PlaceholderText"/>
            </w:rPr>
            <w:t>Click or tap here to enter text.</w:t>
          </w:r>
        </w:sdtContent>
      </w:sdt>
    </w:p>
    <w:p w14:paraId="30DA2A25" w14:textId="31C92CB6" w:rsidR="00D3468B" w:rsidRDefault="00611740" w:rsidP="00D3468B">
      <w:pPr>
        <w:tabs>
          <w:tab w:val="left" w:pos="5894"/>
        </w:tabs>
      </w:pPr>
      <w:r>
        <w:t>Declaration date:</w:t>
      </w:r>
      <w:r>
        <w:tab/>
      </w:r>
      <w:sdt>
        <w:sdtPr>
          <w:alias w:val="Declaration date"/>
          <w:tag w:val="Declaration date"/>
          <w:id w:val="-1667232502"/>
          <w:placeholder>
            <w:docPart w:val="E48F9A6E46B4488A8B19FF82123C3BAF"/>
          </w:placeholder>
          <w:showingPlcHdr/>
          <w:date>
            <w:dateFormat w:val="dd/MM/yyyy"/>
            <w:lid w:val="en-GB"/>
            <w:storeMappedDataAs w:val="dateTime"/>
            <w:calendar w:val="gregorian"/>
          </w:date>
        </w:sdtPr>
        <w:sdtEndPr/>
        <w:sdtContent>
          <w:r w:rsidR="009C4925" w:rsidRPr="009C4925">
            <w:rPr>
              <w:rStyle w:val="PlaceholderText"/>
            </w:rPr>
            <w:t>Type or select date.</w:t>
          </w:r>
        </w:sdtContent>
      </w:sdt>
    </w:p>
    <w:p w14:paraId="483E6CB9" w14:textId="628203D7" w:rsidR="00D3468B" w:rsidRDefault="00D3468B" w:rsidP="00D3468B">
      <w:pPr>
        <w:tabs>
          <w:tab w:val="left" w:pos="5894"/>
        </w:tabs>
      </w:pPr>
      <w:r>
        <w:t>Either a typewritten or scanned signature is valid. There is no need to print and sign a form by hand.</w:t>
      </w:r>
    </w:p>
    <w:p w14:paraId="1DDDD6B1" w14:textId="77777777" w:rsidR="00D3468B" w:rsidRDefault="00D3468B" w:rsidP="00D3468B">
      <w:pPr>
        <w:tabs>
          <w:tab w:val="clear" w:pos="2694"/>
        </w:tabs>
        <w:spacing w:before="0" w:beforeAutospacing="0" w:after="0" w:afterAutospacing="0"/>
        <w:sectPr w:rsidR="00D3468B" w:rsidSect="00D3468B">
          <w:type w:val="continuous"/>
          <w:pgSz w:w="11906" w:h="16838"/>
          <w:pgMar w:top="2410" w:right="567" w:bottom="567" w:left="567" w:header="720" w:footer="720" w:gutter="0"/>
          <w:cols w:space="720"/>
          <w:formProt w:val="0"/>
        </w:sectPr>
      </w:pPr>
    </w:p>
    <w:p w14:paraId="23E3BF9C" w14:textId="77777777" w:rsidR="00521FCA" w:rsidRDefault="00521FCA" w:rsidP="00DD5628">
      <w:pPr>
        <w:contextualSpacing/>
      </w:pPr>
    </w:p>
    <w:sectPr w:rsidR="00521FCA" w:rsidSect="00BD5C7C">
      <w:type w:val="continuous"/>
      <w:pgSz w:w="11906" w:h="16838" w:code="9"/>
      <w:pgMar w:top="2836" w:right="567" w:bottom="567" w:left="567"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7FA0" w14:textId="77777777" w:rsidR="00352627" w:rsidRDefault="00352627" w:rsidP="00564820">
      <w:r>
        <w:separator/>
      </w:r>
    </w:p>
  </w:endnote>
  <w:endnote w:type="continuationSeparator" w:id="0">
    <w:p w14:paraId="67815DE0" w14:textId="77777777" w:rsidR="00352627" w:rsidRDefault="00352627" w:rsidP="0056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0B46" w14:textId="77777777" w:rsidR="00352627" w:rsidRDefault="00352627" w:rsidP="00564820">
      <w:r>
        <w:separator/>
      </w:r>
    </w:p>
  </w:footnote>
  <w:footnote w:type="continuationSeparator" w:id="0">
    <w:p w14:paraId="02A1FC24" w14:textId="77777777" w:rsidR="00352627" w:rsidRDefault="00352627" w:rsidP="0056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3EF7" w14:textId="77777777" w:rsidR="0057294C" w:rsidRDefault="00974A58" w:rsidP="00564820">
    <w:pPr>
      <w:pStyle w:val="Header"/>
    </w:pPr>
    <w:r>
      <w:rPr>
        <w:noProof/>
        <w:lang w:eastAsia="en-GB"/>
      </w:rPr>
      <mc:AlternateContent>
        <mc:Choice Requires="wps">
          <w:drawing>
            <wp:anchor distT="45720" distB="45720" distL="114300" distR="114300" simplePos="0" relativeHeight="251672576" behindDoc="0" locked="0" layoutInCell="1" allowOverlap="1" wp14:anchorId="66D6D1B0" wp14:editId="5A374858">
              <wp:simplePos x="0" y="0"/>
              <wp:positionH relativeFrom="margin">
                <wp:posOffset>3063875</wp:posOffset>
              </wp:positionH>
              <wp:positionV relativeFrom="paragraph">
                <wp:posOffset>63500</wp:posOffset>
              </wp:positionV>
              <wp:extent cx="3902075" cy="57404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1432CB45"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6D1B0" id="_x0000_t202" coordsize="21600,21600" o:spt="202" path="m,l,21600r21600,l21600,xe">
              <v:stroke joinstyle="miter"/>
              <v:path gradientshapeok="t" o:connecttype="rect"/>
            </v:shapetype>
            <v:shape id="Text Box 2" o:spid="_x0000_s1026" type="#_x0000_t202" style="position:absolute;margin-left:241.25pt;margin-top:5pt;width:307.25pt;height:45.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xsIAIAABw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" stroked="f">
              <v:textbox>
                <w:txbxContent>
                  <w:p w14:paraId="1432CB45"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71552" behindDoc="0" locked="0" layoutInCell="1" allowOverlap="1" wp14:anchorId="15DF3808" wp14:editId="2F753923">
          <wp:simplePos x="0" y="0"/>
          <wp:positionH relativeFrom="margin">
            <wp:posOffset>127015</wp:posOffset>
          </wp:positionH>
          <wp:positionV relativeFrom="paragraph">
            <wp:posOffset>-33522</wp:posOffset>
          </wp:positionV>
          <wp:extent cx="2295525" cy="601554"/>
          <wp:effectExtent l="0" t="0" r="0" b="8255"/>
          <wp:wrapNone/>
          <wp:docPr id="3" name="Picture 3" descr="Disclosure Scotland logo" title="Disclosur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3FEE4BAB" w14:textId="77777777" w:rsidR="0057294C" w:rsidRDefault="0057294C" w:rsidP="005648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A9C1" w14:textId="77777777" w:rsidR="0057294C" w:rsidRDefault="00974A58" w:rsidP="00564820">
    <w:pPr>
      <w:pStyle w:val="Header"/>
    </w:pPr>
    <w:r>
      <w:rPr>
        <w:noProof/>
        <w:lang w:eastAsia="en-GB"/>
      </w:rPr>
      <mc:AlternateContent>
        <mc:Choice Requires="wps">
          <w:drawing>
            <wp:anchor distT="45720" distB="45720" distL="114300" distR="114300" simplePos="0" relativeHeight="251694080" behindDoc="0" locked="0" layoutInCell="1" allowOverlap="1" wp14:anchorId="1CE43861" wp14:editId="7A53ABCA">
              <wp:simplePos x="0" y="0"/>
              <wp:positionH relativeFrom="margin">
                <wp:posOffset>3063875</wp:posOffset>
              </wp:positionH>
              <wp:positionV relativeFrom="paragraph">
                <wp:posOffset>63500</wp:posOffset>
              </wp:positionV>
              <wp:extent cx="3902075" cy="574040"/>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56CB269A"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43861" id="_x0000_t202" coordsize="21600,21600" o:spt="202" path="m,l,21600r21600,l21600,xe">
              <v:stroke joinstyle="miter"/>
              <v:path gradientshapeok="t" o:connecttype="rect"/>
            </v:shapetype>
            <v:shape id="_x0000_s1035" type="#_x0000_t202" style="position:absolute;margin-left:241.25pt;margin-top:5pt;width:307.25pt;height:45.2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" stroked="f">
              <v:textbox>
                <w:txbxContent>
                  <w:p w14:paraId="56CB269A"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93056" behindDoc="0" locked="0" layoutInCell="1" allowOverlap="1" wp14:anchorId="76F25A51" wp14:editId="4A7FD208">
          <wp:simplePos x="0" y="0"/>
          <wp:positionH relativeFrom="margin">
            <wp:posOffset>127015</wp:posOffset>
          </wp:positionH>
          <wp:positionV relativeFrom="paragraph">
            <wp:posOffset>-33522</wp:posOffset>
          </wp:positionV>
          <wp:extent cx="2295525" cy="601554"/>
          <wp:effectExtent l="0" t="0" r="0" b="8255"/>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1F5D2796" w14:textId="77777777" w:rsidR="0057294C" w:rsidRDefault="0057294C" w:rsidP="005648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0986" w14:textId="77777777" w:rsidR="0057294C" w:rsidRDefault="00974A58" w:rsidP="00564820">
    <w:pPr>
      <w:pStyle w:val="Header"/>
    </w:pPr>
    <w:r>
      <w:rPr>
        <w:noProof/>
        <w:lang w:eastAsia="en-GB"/>
      </w:rPr>
      <mc:AlternateContent>
        <mc:Choice Requires="wps">
          <w:drawing>
            <wp:anchor distT="45720" distB="45720" distL="114300" distR="114300" simplePos="0" relativeHeight="251697152" behindDoc="0" locked="0" layoutInCell="1" allowOverlap="1" wp14:anchorId="24A95972" wp14:editId="0FD92A68">
              <wp:simplePos x="0" y="0"/>
              <wp:positionH relativeFrom="margin">
                <wp:posOffset>3063875</wp:posOffset>
              </wp:positionH>
              <wp:positionV relativeFrom="paragraph">
                <wp:posOffset>63500</wp:posOffset>
              </wp:positionV>
              <wp:extent cx="3902075" cy="574040"/>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464B4752"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95972" id="_x0000_t202" coordsize="21600,21600" o:spt="202" path="m,l,21600r21600,l21600,xe">
              <v:stroke joinstyle="miter"/>
              <v:path gradientshapeok="t" o:connecttype="rect"/>
            </v:shapetype>
            <v:shape id="_x0000_s1036" type="#_x0000_t202" style="position:absolute;margin-left:241.25pt;margin-top:5pt;width:307.25pt;height:45.2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" stroked="f">
              <v:textbox>
                <w:txbxContent>
                  <w:p w14:paraId="464B4752"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96128" behindDoc="0" locked="0" layoutInCell="1" allowOverlap="1" wp14:anchorId="193C8FE8" wp14:editId="43696CA1">
          <wp:simplePos x="0" y="0"/>
          <wp:positionH relativeFrom="margin">
            <wp:posOffset>127015</wp:posOffset>
          </wp:positionH>
          <wp:positionV relativeFrom="paragraph">
            <wp:posOffset>-33522</wp:posOffset>
          </wp:positionV>
          <wp:extent cx="2295525" cy="601554"/>
          <wp:effectExtent l="0" t="0" r="0" b="8255"/>
          <wp:wrapNone/>
          <wp:docPr id="6" name="Picture 6" descr="Disclosure Scotland logo" title="Disclosur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1E78176C" w14:textId="77777777" w:rsidR="0057294C" w:rsidRDefault="0057294C" w:rsidP="005648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144E" w14:textId="77777777" w:rsidR="0057294C" w:rsidRDefault="00974A58" w:rsidP="00564820">
    <w:pPr>
      <w:pStyle w:val="Header"/>
    </w:pPr>
    <w:r>
      <w:rPr>
        <w:noProof/>
        <w:lang w:eastAsia="en-GB"/>
      </w:rPr>
      <mc:AlternateContent>
        <mc:Choice Requires="wps">
          <w:drawing>
            <wp:anchor distT="45720" distB="45720" distL="114300" distR="114300" simplePos="0" relativeHeight="251700224" behindDoc="0" locked="0" layoutInCell="1" allowOverlap="1" wp14:anchorId="3E7942EA" wp14:editId="4D08F076">
              <wp:simplePos x="0" y="0"/>
              <wp:positionH relativeFrom="margin">
                <wp:posOffset>3063875</wp:posOffset>
              </wp:positionH>
              <wp:positionV relativeFrom="paragraph">
                <wp:posOffset>63500</wp:posOffset>
              </wp:positionV>
              <wp:extent cx="3902075" cy="574040"/>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6DDE728F"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942EA" id="_x0000_t202" coordsize="21600,21600" o:spt="202" path="m,l,21600r21600,l21600,xe">
              <v:stroke joinstyle="miter"/>
              <v:path gradientshapeok="t" o:connecttype="rect"/>
            </v:shapetype>
            <v:shape id="_x0000_s1037" type="#_x0000_t202" style="position:absolute;margin-left:241.25pt;margin-top:5pt;width:307.25pt;height:45.2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dWJAIAACU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" stroked="f">
              <v:textbox>
                <w:txbxContent>
                  <w:p w14:paraId="6DDE728F"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99200" behindDoc="0" locked="0" layoutInCell="1" allowOverlap="1" wp14:anchorId="6AFDB675" wp14:editId="224D8D4F">
          <wp:simplePos x="0" y="0"/>
          <wp:positionH relativeFrom="margin">
            <wp:posOffset>127015</wp:posOffset>
          </wp:positionH>
          <wp:positionV relativeFrom="paragraph">
            <wp:posOffset>-33522</wp:posOffset>
          </wp:positionV>
          <wp:extent cx="2295525" cy="601554"/>
          <wp:effectExtent l="0" t="0" r="0" b="8255"/>
          <wp:wrapNone/>
          <wp:docPr id="11" name="Picture 11" descr="Disclosure Scotland logo" title="Disclosur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349BA92A" w14:textId="77777777" w:rsidR="0057294C" w:rsidRDefault="0057294C" w:rsidP="0056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9163" w14:textId="77777777" w:rsidR="0057294C" w:rsidRDefault="00974A58" w:rsidP="00564820">
    <w:pPr>
      <w:pStyle w:val="Header"/>
    </w:pPr>
    <w:r>
      <w:rPr>
        <w:noProof/>
        <w:lang w:eastAsia="en-GB"/>
      </w:rPr>
      <mc:AlternateContent>
        <mc:Choice Requires="wps">
          <w:drawing>
            <wp:anchor distT="45720" distB="45720" distL="114300" distR="114300" simplePos="0" relativeHeight="251666432" behindDoc="0" locked="0" layoutInCell="1" allowOverlap="1" wp14:anchorId="3F1DD054" wp14:editId="75CDED78">
              <wp:simplePos x="0" y="0"/>
              <wp:positionH relativeFrom="margin">
                <wp:posOffset>3063875</wp:posOffset>
              </wp:positionH>
              <wp:positionV relativeFrom="paragraph">
                <wp:posOffset>63500</wp:posOffset>
              </wp:positionV>
              <wp:extent cx="3902075" cy="57404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310FB066"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DD054" id="_x0000_t202" coordsize="21600,21600" o:spt="202" path="m,l,21600r21600,l21600,xe">
              <v:stroke joinstyle="miter"/>
              <v:path gradientshapeok="t" o:connecttype="rect"/>
            </v:shapetype>
            <v:shape id="_x0000_s1027" type="#_x0000_t202" style="position:absolute;margin-left:241.25pt;margin-top:5pt;width:307.25pt;height:45.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HIwIAACM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" stroked="f">
              <v:textbox>
                <w:txbxContent>
                  <w:p w14:paraId="310FB066"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65408" behindDoc="0" locked="0" layoutInCell="1" allowOverlap="1" wp14:anchorId="781C1551" wp14:editId="686AC706">
          <wp:simplePos x="0" y="0"/>
          <wp:positionH relativeFrom="margin">
            <wp:posOffset>127015</wp:posOffset>
          </wp:positionH>
          <wp:positionV relativeFrom="paragraph">
            <wp:posOffset>-33522</wp:posOffset>
          </wp:positionV>
          <wp:extent cx="2295525" cy="601554"/>
          <wp:effectExtent l="0" t="0" r="0" b="8255"/>
          <wp:wrapNone/>
          <wp:docPr id="234" name="Picture 234" descr="Disclosur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20DD4CC5" w14:textId="77777777" w:rsidR="0057294C" w:rsidRDefault="0057294C" w:rsidP="00564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C04" w14:textId="77777777" w:rsidR="0057294C" w:rsidRDefault="00974A58" w:rsidP="00564820">
    <w:pPr>
      <w:pStyle w:val="Header"/>
    </w:pPr>
    <w:r>
      <w:rPr>
        <w:noProof/>
        <w:lang w:eastAsia="en-GB"/>
      </w:rPr>
      <mc:AlternateContent>
        <mc:Choice Requires="wps">
          <w:drawing>
            <wp:anchor distT="45720" distB="45720" distL="114300" distR="114300" simplePos="0" relativeHeight="251669504" behindDoc="0" locked="0" layoutInCell="1" allowOverlap="1" wp14:anchorId="63622218" wp14:editId="46C2E8A8">
              <wp:simplePos x="0" y="0"/>
              <wp:positionH relativeFrom="margin">
                <wp:posOffset>3063875</wp:posOffset>
              </wp:positionH>
              <wp:positionV relativeFrom="paragraph">
                <wp:posOffset>63500</wp:posOffset>
              </wp:positionV>
              <wp:extent cx="3902075" cy="57404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0A4A7D29"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22218" id="_x0000_t202" coordsize="21600,21600" o:spt="202" path="m,l,21600r21600,l21600,xe">
              <v:stroke joinstyle="miter"/>
              <v:path gradientshapeok="t" o:connecttype="rect"/>
            </v:shapetype>
            <v:shape id="_x0000_s1028" type="#_x0000_t202" style="position:absolute;margin-left:241.25pt;margin-top:5pt;width:307.25pt;height:45.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NgIwIAACMEAAAOAAAAZHJzL2Uyb0RvYy54bWysU9uO2yAQfa/Uf0C8N3bcZLO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" stroked="f">
              <v:textbox>
                <w:txbxContent>
                  <w:p w14:paraId="0A4A7D29"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68480" behindDoc="0" locked="0" layoutInCell="1" allowOverlap="1" wp14:anchorId="3E644B20" wp14:editId="28A2D927">
          <wp:simplePos x="0" y="0"/>
          <wp:positionH relativeFrom="margin">
            <wp:posOffset>127015</wp:posOffset>
          </wp:positionH>
          <wp:positionV relativeFrom="paragraph">
            <wp:posOffset>-33522</wp:posOffset>
          </wp:positionV>
          <wp:extent cx="2295525" cy="601554"/>
          <wp:effectExtent l="0" t="0" r="0" b="8255"/>
          <wp:wrapNone/>
          <wp:docPr id="235" name="Picture 235" descr="Disclosure Scotland logo" title="Disclosur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4EFFF03B" w14:textId="77777777" w:rsidR="0057294C" w:rsidRDefault="0057294C" w:rsidP="00564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39BD" w14:textId="77777777" w:rsidR="0057294C" w:rsidRDefault="00974A58" w:rsidP="00564820">
    <w:pPr>
      <w:pStyle w:val="Header"/>
    </w:pPr>
    <w:r>
      <w:rPr>
        <w:noProof/>
        <w:lang w:eastAsia="en-GB"/>
      </w:rPr>
      <mc:AlternateContent>
        <mc:Choice Requires="wps">
          <w:drawing>
            <wp:anchor distT="45720" distB="45720" distL="114300" distR="114300" simplePos="0" relativeHeight="251675648" behindDoc="0" locked="0" layoutInCell="1" allowOverlap="1" wp14:anchorId="0A716E6F" wp14:editId="3CA653D1">
              <wp:simplePos x="0" y="0"/>
              <wp:positionH relativeFrom="margin">
                <wp:posOffset>3063875</wp:posOffset>
              </wp:positionH>
              <wp:positionV relativeFrom="paragraph">
                <wp:posOffset>63500</wp:posOffset>
              </wp:positionV>
              <wp:extent cx="3902075" cy="57404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15CB0887"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16E6F" id="_x0000_t202" coordsize="21600,21600" o:spt="202" path="m,l,21600r21600,l21600,xe">
              <v:stroke joinstyle="miter"/>
              <v:path gradientshapeok="t" o:connecttype="rect"/>
            </v:shapetype>
            <v:shape id="_x0000_s1029" type="#_x0000_t202" style="position:absolute;margin-left:241.25pt;margin-top:5pt;width:307.25pt;height:45.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" stroked="f">
              <v:textbox>
                <w:txbxContent>
                  <w:p w14:paraId="15CB0887"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74624" behindDoc="0" locked="0" layoutInCell="1" allowOverlap="1" wp14:anchorId="53EA5B4E" wp14:editId="60BDAC21">
          <wp:simplePos x="0" y="0"/>
          <wp:positionH relativeFrom="margin">
            <wp:posOffset>127015</wp:posOffset>
          </wp:positionH>
          <wp:positionV relativeFrom="paragraph">
            <wp:posOffset>-33522</wp:posOffset>
          </wp:positionV>
          <wp:extent cx="2295525" cy="601554"/>
          <wp:effectExtent l="0" t="0" r="0" b="825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3885D74F" w14:textId="77777777" w:rsidR="0057294C" w:rsidRDefault="0057294C" w:rsidP="005648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D93F" w14:textId="77777777" w:rsidR="0052391D" w:rsidRDefault="0052391D" w:rsidP="00564820">
    <w:pPr>
      <w:pStyle w:val="Header"/>
    </w:pPr>
    <w:r>
      <w:rPr>
        <w:noProof/>
        <w:lang w:eastAsia="en-GB"/>
      </w:rPr>
      <mc:AlternateContent>
        <mc:Choice Requires="wps">
          <w:drawing>
            <wp:anchor distT="45720" distB="45720" distL="114300" distR="114300" simplePos="0" relativeHeight="251703296" behindDoc="0" locked="0" layoutInCell="1" allowOverlap="1" wp14:anchorId="6781644C" wp14:editId="69F1B08B">
              <wp:simplePos x="0" y="0"/>
              <wp:positionH relativeFrom="margin">
                <wp:posOffset>3063875</wp:posOffset>
              </wp:positionH>
              <wp:positionV relativeFrom="paragraph">
                <wp:posOffset>63500</wp:posOffset>
              </wp:positionV>
              <wp:extent cx="3902075" cy="5740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53E1B0CC" w14:textId="77777777" w:rsidR="0052391D" w:rsidRPr="00BF3950" w:rsidRDefault="0052391D"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1644C" id="_x0000_t202" coordsize="21600,21600" o:spt="202" path="m,l,21600r21600,l21600,xe">
              <v:stroke joinstyle="miter"/>
              <v:path gradientshapeok="t" o:connecttype="rect"/>
            </v:shapetype>
            <v:shape id="_x0000_s1030" type="#_x0000_t202" style="position:absolute;margin-left:241.25pt;margin-top:5pt;width:307.25pt;height:45.2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" stroked="f">
              <v:textbox>
                <w:txbxContent>
                  <w:p w14:paraId="53E1B0CC" w14:textId="77777777" w:rsidR="0052391D" w:rsidRPr="00BF3950" w:rsidRDefault="0052391D" w:rsidP="00BF3950">
                    <w:pPr>
                      <w:pStyle w:val="Title"/>
                      <w:rPr>
                        <w:sz w:val="36"/>
                      </w:rPr>
                    </w:pPr>
                    <w:r w:rsidRPr="00BF3950">
                      <w:rPr>
                        <w:sz w:val="36"/>
                      </w:rPr>
                      <w:t>Basic/Standard/Enhanced Application form</w:t>
                    </w:r>
                  </w:p>
                </w:txbxContent>
              </v:textbox>
              <w10:wrap anchorx="margin"/>
            </v:shape>
          </w:pict>
        </mc:Fallback>
      </mc:AlternateContent>
    </w:r>
    <w:r w:rsidRPr="00DA67E9">
      <w:rPr>
        <w:noProof/>
        <w:lang w:eastAsia="en-GB"/>
      </w:rPr>
      <w:drawing>
        <wp:anchor distT="0" distB="0" distL="114300" distR="114300" simplePos="0" relativeHeight="251702272" behindDoc="0" locked="0" layoutInCell="1" allowOverlap="1" wp14:anchorId="780EA4C7" wp14:editId="64D44FCA">
          <wp:simplePos x="0" y="0"/>
          <wp:positionH relativeFrom="margin">
            <wp:posOffset>127015</wp:posOffset>
          </wp:positionH>
          <wp:positionV relativeFrom="paragraph">
            <wp:posOffset>-33522</wp:posOffset>
          </wp:positionV>
          <wp:extent cx="2295525" cy="60155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24EC0787" w14:textId="77777777" w:rsidR="0052391D" w:rsidRDefault="0052391D" w:rsidP="005648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F971" w14:textId="77777777" w:rsidR="0057294C" w:rsidRDefault="00974A58" w:rsidP="00564820">
    <w:pPr>
      <w:pStyle w:val="Header"/>
    </w:pPr>
    <w:r>
      <w:rPr>
        <w:noProof/>
        <w:lang w:eastAsia="en-GB"/>
      </w:rPr>
      <mc:AlternateContent>
        <mc:Choice Requires="wps">
          <w:drawing>
            <wp:anchor distT="45720" distB="45720" distL="114300" distR="114300" simplePos="0" relativeHeight="251681792" behindDoc="0" locked="0" layoutInCell="1" allowOverlap="1" wp14:anchorId="4005EEFF" wp14:editId="3EAE74B8">
              <wp:simplePos x="0" y="0"/>
              <wp:positionH relativeFrom="margin">
                <wp:posOffset>3063875</wp:posOffset>
              </wp:positionH>
              <wp:positionV relativeFrom="paragraph">
                <wp:posOffset>63500</wp:posOffset>
              </wp:positionV>
              <wp:extent cx="3902075" cy="574040"/>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372A48E1"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5EEFF" id="_x0000_t202" coordsize="21600,21600" o:spt="202" path="m,l,21600r21600,l21600,xe">
              <v:stroke joinstyle="miter"/>
              <v:path gradientshapeok="t" o:connecttype="rect"/>
            </v:shapetype>
            <v:shape id="_x0000_s1031" type="#_x0000_t202" style="position:absolute;margin-left:241.25pt;margin-top:5pt;width:307.25pt;height:45.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" stroked="f">
              <v:textbox>
                <w:txbxContent>
                  <w:p w14:paraId="372A48E1"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80768" behindDoc="0" locked="0" layoutInCell="1" allowOverlap="1" wp14:anchorId="45C086A4" wp14:editId="05FA2C94">
          <wp:simplePos x="0" y="0"/>
          <wp:positionH relativeFrom="margin">
            <wp:posOffset>127015</wp:posOffset>
          </wp:positionH>
          <wp:positionV relativeFrom="paragraph">
            <wp:posOffset>-33522</wp:posOffset>
          </wp:positionV>
          <wp:extent cx="2295525" cy="601554"/>
          <wp:effectExtent l="0" t="0" r="0" b="825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24AD4203" w14:textId="77777777" w:rsidR="0057294C" w:rsidRDefault="0057294C" w:rsidP="005648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8E0" w14:textId="77777777" w:rsidR="0057294C" w:rsidRDefault="00974A58" w:rsidP="00564820">
    <w:pPr>
      <w:pStyle w:val="Header"/>
    </w:pPr>
    <w:r>
      <w:rPr>
        <w:noProof/>
        <w:lang w:eastAsia="en-GB"/>
      </w:rPr>
      <mc:AlternateContent>
        <mc:Choice Requires="wps">
          <w:drawing>
            <wp:anchor distT="45720" distB="45720" distL="114300" distR="114300" simplePos="0" relativeHeight="251684864" behindDoc="0" locked="0" layoutInCell="1" allowOverlap="1" wp14:anchorId="698CEBED" wp14:editId="5E43CBD9">
              <wp:simplePos x="0" y="0"/>
              <wp:positionH relativeFrom="margin">
                <wp:posOffset>3063875</wp:posOffset>
              </wp:positionH>
              <wp:positionV relativeFrom="paragraph">
                <wp:posOffset>63500</wp:posOffset>
              </wp:positionV>
              <wp:extent cx="3902075" cy="574040"/>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257AE298"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CEBED" id="_x0000_t202" coordsize="21600,21600" o:spt="202" path="m,l,21600r21600,l21600,xe">
              <v:stroke joinstyle="miter"/>
              <v:path gradientshapeok="t" o:connecttype="rect"/>
            </v:shapetype>
            <v:shape id="_x0000_s1032" type="#_x0000_t202" style="position:absolute;margin-left:241.25pt;margin-top:5pt;width:307.25pt;height:45.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" stroked="f">
              <v:textbox>
                <w:txbxContent>
                  <w:p w14:paraId="257AE298"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83840" behindDoc="0" locked="0" layoutInCell="1" allowOverlap="1" wp14:anchorId="69F01B1F" wp14:editId="3B4D658E">
          <wp:simplePos x="0" y="0"/>
          <wp:positionH relativeFrom="margin">
            <wp:posOffset>127015</wp:posOffset>
          </wp:positionH>
          <wp:positionV relativeFrom="paragraph">
            <wp:posOffset>-33522</wp:posOffset>
          </wp:positionV>
          <wp:extent cx="2295525" cy="601554"/>
          <wp:effectExtent l="0" t="0" r="0" b="825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4E3ACC34" w14:textId="77777777" w:rsidR="0057294C" w:rsidRDefault="0057294C" w:rsidP="005648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10F1" w14:textId="77777777" w:rsidR="0057294C" w:rsidRDefault="00974A58" w:rsidP="00564820">
    <w:pPr>
      <w:pStyle w:val="Header"/>
    </w:pPr>
    <w:r>
      <w:rPr>
        <w:noProof/>
        <w:lang w:eastAsia="en-GB"/>
      </w:rPr>
      <mc:AlternateContent>
        <mc:Choice Requires="wps">
          <w:drawing>
            <wp:anchor distT="45720" distB="45720" distL="114300" distR="114300" simplePos="0" relativeHeight="251687936" behindDoc="0" locked="0" layoutInCell="1" allowOverlap="1" wp14:anchorId="233DC4A4" wp14:editId="13AD8912">
              <wp:simplePos x="0" y="0"/>
              <wp:positionH relativeFrom="margin">
                <wp:posOffset>3063875</wp:posOffset>
              </wp:positionH>
              <wp:positionV relativeFrom="paragraph">
                <wp:posOffset>63500</wp:posOffset>
              </wp:positionV>
              <wp:extent cx="3902075" cy="574040"/>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006DB77A"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DC4A4" id="_x0000_t202" coordsize="21600,21600" o:spt="202" path="m,l,21600r21600,l21600,xe">
              <v:stroke joinstyle="miter"/>
              <v:path gradientshapeok="t" o:connecttype="rect"/>
            </v:shapetype>
            <v:shape id="_x0000_s1033" type="#_x0000_t202" style="position:absolute;margin-left:241.25pt;margin-top:5pt;width:307.25pt;height:45.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" stroked="f">
              <v:textbox>
                <w:txbxContent>
                  <w:p w14:paraId="006DB77A"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86912" behindDoc="0" locked="0" layoutInCell="1" allowOverlap="1" wp14:anchorId="03702194" wp14:editId="7FC4DA6B">
          <wp:simplePos x="0" y="0"/>
          <wp:positionH relativeFrom="margin">
            <wp:posOffset>127015</wp:posOffset>
          </wp:positionH>
          <wp:positionV relativeFrom="paragraph">
            <wp:posOffset>-33522</wp:posOffset>
          </wp:positionV>
          <wp:extent cx="2295525" cy="601554"/>
          <wp:effectExtent l="0" t="0" r="0" b="825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4BF09C02" w14:textId="77777777" w:rsidR="0057294C" w:rsidRDefault="0057294C" w:rsidP="005648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6FB3" w14:textId="77777777" w:rsidR="0057294C" w:rsidRDefault="00974A58" w:rsidP="00564820">
    <w:pPr>
      <w:pStyle w:val="Header"/>
    </w:pPr>
    <w:r>
      <w:rPr>
        <w:noProof/>
        <w:lang w:eastAsia="en-GB"/>
      </w:rPr>
      <mc:AlternateContent>
        <mc:Choice Requires="wps">
          <w:drawing>
            <wp:anchor distT="45720" distB="45720" distL="114300" distR="114300" simplePos="0" relativeHeight="251691008" behindDoc="0" locked="0" layoutInCell="1" allowOverlap="1" wp14:anchorId="3DFC28CB" wp14:editId="0DB5B935">
              <wp:simplePos x="0" y="0"/>
              <wp:positionH relativeFrom="margin">
                <wp:posOffset>3063875</wp:posOffset>
              </wp:positionH>
              <wp:positionV relativeFrom="paragraph">
                <wp:posOffset>63500</wp:posOffset>
              </wp:positionV>
              <wp:extent cx="3902075" cy="574040"/>
              <wp:effectExtent l="0" t="0" r="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74040"/>
                      </a:xfrm>
                      <a:prstGeom prst="rect">
                        <a:avLst/>
                      </a:prstGeom>
                      <a:solidFill>
                        <a:srgbClr val="FFFFFF"/>
                      </a:solidFill>
                      <a:ln w="9525">
                        <a:noFill/>
                        <a:miter lim="800000"/>
                        <a:headEnd/>
                        <a:tailEnd/>
                      </a:ln>
                    </wps:spPr>
                    <wps:txbx>
                      <w:txbxContent>
                        <w:p w14:paraId="6DC043D9" w14:textId="77777777" w:rsidR="0057294C" w:rsidRPr="00BF3950" w:rsidRDefault="0057294C" w:rsidP="00BF3950">
                          <w:pPr>
                            <w:pStyle w:val="Title"/>
                            <w:rPr>
                              <w:sz w:val="36"/>
                            </w:rPr>
                          </w:pPr>
                          <w:r w:rsidRPr="00BF3950">
                            <w:rPr>
                              <w:sz w:val="36"/>
                            </w:rPr>
                            <w:t>Basic/Standard/Enhanced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C28CB" id="_x0000_t202" coordsize="21600,21600" o:spt="202" path="m,l,21600r21600,l21600,xe">
              <v:stroke joinstyle="miter"/>
              <v:path gradientshapeok="t" o:connecttype="rect"/>
            </v:shapetype>
            <v:shape id="_x0000_s1034" type="#_x0000_t202" style="position:absolute;margin-left:241.25pt;margin-top:5pt;width:307.25pt;height:45.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" stroked="f">
              <v:textbox>
                <w:txbxContent>
                  <w:p w14:paraId="6DC043D9" w14:textId="77777777" w:rsidR="0057294C" w:rsidRPr="00BF3950" w:rsidRDefault="0057294C" w:rsidP="00BF3950">
                    <w:pPr>
                      <w:pStyle w:val="Title"/>
                      <w:rPr>
                        <w:sz w:val="36"/>
                      </w:rPr>
                    </w:pPr>
                    <w:r w:rsidRPr="00BF3950">
                      <w:rPr>
                        <w:sz w:val="36"/>
                      </w:rPr>
                      <w:t>Basic/Standard/Enhanced Application form</w:t>
                    </w:r>
                  </w:p>
                </w:txbxContent>
              </v:textbox>
              <w10:wrap anchorx="margin"/>
            </v:shape>
          </w:pict>
        </mc:Fallback>
      </mc:AlternateContent>
    </w:r>
    <w:r w:rsidR="0057294C" w:rsidRPr="00DA67E9">
      <w:rPr>
        <w:noProof/>
        <w:lang w:eastAsia="en-GB"/>
      </w:rPr>
      <w:drawing>
        <wp:anchor distT="0" distB="0" distL="114300" distR="114300" simplePos="0" relativeHeight="251689984" behindDoc="0" locked="0" layoutInCell="1" allowOverlap="1" wp14:anchorId="0F8EE858" wp14:editId="78743362">
          <wp:simplePos x="0" y="0"/>
          <wp:positionH relativeFrom="margin">
            <wp:posOffset>127015</wp:posOffset>
          </wp:positionH>
          <wp:positionV relativeFrom="paragraph">
            <wp:posOffset>-33522</wp:posOffset>
          </wp:positionV>
          <wp:extent cx="2295525" cy="601554"/>
          <wp:effectExtent l="0" t="0" r="0" b="825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ygov.scot/images/organisations/disclosure-scot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601554"/>
                  </a:xfrm>
                  <a:prstGeom prst="rect">
                    <a:avLst/>
                  </a:prstGeom>
                  <a:noFill/>
                  <a:ln>
                    <a:noFill/>
                  </a:ln>
                </pic:spPr>
              </pic:pic>
            </a:graphicData>
          </a:graphic>
        </wp:anchor>
      </w:drawing>
    </w:r>
  </w:p>
  <w:p w14:paraId="7F79DB26" w14:textId="77777777" w:rsidR="0057294C" w:rsidRDefault="0057294C" w:rsidP="0056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3C41A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A96C88"/>
    <w:multiLevelType w:val="hybridMultilevel"/>
    <w:tmpl w:val="898AE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DD3416"/>
    <w:multiLevelType w:val="hybridMultilevel"/>
    <w:tmpl w:val="D4E8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B4E36"/>
    <w:multiLevelType w:val="hybridMultilevel"/>
    <w:tmpl w:val="DB52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B78A5"/>
    <w:multiLevelType w:val="hybridMultilevel"/>
    <w:tmpl w:val="3808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E70C2"/>
    <w:multiLevelType w:val="hybridMultilevel"/>
    <w:tmpl w:val="535C4692"/>
    <w:lvl w:ilvl="0" w:tplc="3A706EA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E293EC8"/>
    <w:multiLevelType w:val="hybridMultilevel"/>
    <w:tmpl w:val="8C26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5"/>
  </w:num>
  <w:num w:numId="8">
    <w:abstractNumId w:val="3"/>
  </w:num>
  <w:num w:numId="9">
    <w:abstractNumId w:val="2"/>
  </w:num>
  <w:num w:numId="10">
    <w:abstractNumId w:val="7"/>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E9"/>
    <w:rsid w:val="0000514D"/>
    <w:rsid w:val="000165C2"/>
    <w:rsid w:val="00027C27"/>
    <w:rsid w:val="000340F5"/>
    <w:rsid w:val="00047300"/>
    <w:rsid w:val="00062A2F"/>
    <w:rsid w:val="00073682"/>
    <w:rsid w:val="000A6E28"/>
    <w:rsid w:val="000B2E5B"/>
    <w:rsid w:val="000C0CF4"/>
    <w:rsid w:val="000C2796"/>
    <w:rsid w:val="000D5C8F"/>
    <w:rsid w:val="0010669C"/>
    <w:rsid w:val="001369AF"/>
    <w:rsid w:val="001543DB"/>
    <w:rsid w:val="00167BE1"/>
    <w:rsid w:val="00171114"/>
    <w:rsid w:val="00181F20"/>
    <w:rsid w:val="001A6E10"/>
    <w:rsid w:val="001C32EC"/>
    <w:rsid w:val="001E3BEE"/>
    <w:rsid w:val="001F0B17"/>
    <w:rsid w:val="00204C74"/>
    <w:rsid w:val="00214A2D"/>
    <w:rsid w:val="0021661E"/>
    <w:rsid w:val="00220CDD"/>
    <w:rsid w:val="00224AFE"/>
    <w:rsid w:val="00241B6D"/>
    <w:rsid w:val="0025040B"/>
    <w:rsid w:val="002631E1"/>
    <w:rsid w:val="0027672F"/>
    <w:rsid w:val="00280A7A"/>
    <w:rsid w:val="00281579"/>
    <w:rsid w:val="00291992"/>
    <w:rsid w:val="002A43E6"/>
    <w:rsid w:val="002B33F5"/>
    <w:rsid w:val="002B4A99"/>
    <w:rsid w:val="002C1019"/>
    <w:rsid w:val="002C31DA"/>
    <w:rsid w:val="002C4EAF"/>
    <w:rsid w:val="002F0756"/>
    <w:rsid w:val="002F38AB"/>
    <w:rsid w:val="00306C61"/>
    <w:rsid w:val="00345FDE"/>
    <w:rsid w:val="00351BBA"/>
    <w:rsid w:val="00352627"/>
    <w:rsid w:val="00366812"/>
    <w:rsid w:val="00367F45"/>
    <w:rsid w:val="0037582B"/>
    <w:rsid w:val="0037600C"/>
    <w:rsid w:val="0038381B"/>
    <w:rsid w:val="003A1AE3"/>
    <w:rsid w:val="003B22AB"/>
    <w:rsid w:val="003B55CB"/>
    <w:rsid w:val="003B5B32"/>
    <w:rsid w:val="003B77A6"/>
    <w:rsid w:val="003C155F"/>
    <w:rsid w:val="003C5261"/>
    <w:rsid w:val="003D0321"/>
    <w:rsid w:val="003D0649"/>
    <w:rsid w:val="003D1068"/>
    <w:rsid w:val="003F74D4"/>
    <w:rsid w:val="00422DC9"/>
    <w:rsid w:val="00426BFD"/>
    <w:rsid w:val="00435978"/>
    <w:rsid w:val="00441A4C"/>
    <w:rsid w:val="004563D9"/>
    <w:rsid w:val="0048358A"/>
    <w:rsid w:val="00490DA1"/>
    <w:rsid w:val="00492B1F"/>
    <w:rsid w:val="00493632"/>
    <w:rsid w:val="004A0664"/>
    <w:rsid w:val="004A0D51"/>
    <w:rsid w:val="004B179C"/>
    <w:rsid w:val="004B2CA0"/>
    <w:rsid w:val="004D204B"/>
    <w:rsid w:val="004D52CA"/>
    <w:rsid w:val="004F6DE4"/>
    <w:rsid w:val="005162DA"/>
    <w:rsid w:val="00521FCA"/>
    <w:rsid w:val="0052391D"/>
    <w:rsid w:val="005309EF"/>
    <w:rsid w:val="00531CBA"/>
    <w:rsid w:val="005368C8"/>
    <w:rsid w:val="00553F0E"/>
    <w:rsid w:val="00564820"/>
    <w:rsid w:val="0057294C"/>
    <w:rsid w:val="005A2F65"/>
    <w:rsid w:val="005A5342"/>
    <w:rsid w:val="005B3DDD"/>
    <w:rsid w:val="005B5AEC"/>
    <w:rsid w:val="005B5BF5"/>
    <w:rsid w:val="00611740"/>
    <w:rsid w:val="00621B44"/>
    <w:rsid w:val="00631B7B"/>
    <w:rsid w:val="00635A23"/>
    <w:rsid w:val="00642476"/>
    <w:rsid w:val="00642C94"/>
    <w:rsid w:val="0064443A"/>
    <w:rsid w:val="0065176D"/>
    <w:rsid w:val="00661AC5"/>
    <w:rsid w:val="0066203D"/>
    <w:rsid w:val="00667752"/>
    <w:rsid w:val="00676237"/>
    <w:rsid w:val="00694CBA"/>
    <w:rsid w:val="006A66A5"/>
    <w:rsid w:val="006C042F"/>
    <w:rsid w:val="006C1028"/>
    <w:rsid w:val="006C2121"/>
    <w:rsid w:val="006D3CBF"/>
    <w:rsid w:val="006D652C"/>
    <w:rsid w:val="006E64F8"/>
    <w:rsid w:val="006F1C3D"/>
    <w:rsid w:val="0074233B"/>
    <w:rsid w:val="0075560E"/>
    <w:rsid w:val="0075688A"/>
    <w:rsid w:val="007624EF"/>
    <w:rsid w:val="00762D19"/>
    <w:rsid w:val="007841E5"/>
    <w:rsid w:val="00784286"/>
    <w:rsid w:val="0078501B"/>
    <w:rsid w:val="00787288"/>
    <w:rsid w:val="007C73C8"/>
    <w:rsid w:val="007E55C8"/>
    <w:rsid w:val="007F28CB"/>
    <w:rsid w:val="007F67D4"/>
    <w:rsid w:val="0080191A"/>
    <w:rsid w:val="008176F9"/>
    <w:rsid w:val="00857548"/>
    <w:rsid w:val="0087049B"/>
    <w:rsid w:val="008A667D"/>
    <w:rsid w:val="008B0A4E"/>
    <w:rsid w:val="008C0CE4"/>
    <w:rsid w:val="008C657E"/>
    <w:rsid w:val="008E0001"/>
    <w:rsid w:val="008F29DD"/>
    <w:rsid w:val="009234D4"/>
    <w:rsid w:val="00924290"/>
    <w:rsid w:val="00945349"/>
    <w:rsid w:val="00952918"/>
    <w:rsid w:val="009573E6"/>
    <w:rsid w:val="009601E8"/>
    <w:rsid w:val="00974A58"/>
    <w:rsid w:val="009858AC"/>
    <w:rsid w:val="009900C3"/>
    <w:rsid w:val="00991AD0"/>
    <w:rsid w:val="009B1F04"/>
    <w:rsid w:val="009B7615"/>
    <w:rsid w:val="009C2A8D"/>
    <w:rsid w:val="009C4925"/>
    <w:rsid w:val="009C781D"/>
    <w:rsid w:val="009F592F"/>
    <w:rsid w:val="00A034B3"/>
    <w:rsid w:val="00A31BEC"/>
    <w:rsid w:val="00A31DB9"/>
    <w:rsid w:val="00A33656"/>
    <w:rsid w:val="00A3602B"/>
    <w:rsid w:val="00A41CEF"/>
    <w:rsid w:val="00A45AC5"/>
    <w:rsid w:val="00A475EE"/>
    <w:rsid w:val="00A575A4"/>
    <w:rsid w:val="00A725E6"/>
    <w:rsid w:val="00A8015B"/>
    <w:rsid w:val="00A82EC7"/>
    <w:rsid w:val="00A835B4"/>
    <w:rsid w:val="00A92D10"/>
    <w:rsid w:val="00AB5CB7"/>
    <w:rsid w:val="00AB6E15"/>
    <w:rsid w:val="00B03308"/>
    <w:rsid w:val="00B1343F"/>
    <w:rsid w:val="00B25CF6"/>
    <w:rsid w:val="00B27F44"/>
    <w:rsid w:val="00B33DD8"/>
    <w:rsid w:val="00B445AC"/>
    <w:rsid w:val="00B44AF3"/>
    <w:rsid w:val="00B51BDC"/>
    <w:rsid w:val="00B561C0"/>
    <w:rsid w:val="00B75DAB"/>
    <w:rsid w:val="00B773CE"/>
    <w:rsid w:val="00BA334D"/>
    <w:rsid w:val="00BC260B"/>
    <w:rsid w:val="00BD5C7C"/>
    <w:rsid w:val="00BD6D54"/>
    <w:rsid w:val="00BE02B4"/>
    <w:rsid w:val="00BE3D3A"/>
    <w:rsid w:val="00BE6066"/>
    <w:rsid w:val="00BF3950"/>
    <w:rsid w:val="00BF5678"/>
    <w:rsid w:val="00C03341"/>
    <w:rsid w:val="00C526BE"/>
    <w:rsid w:val="00C7328C"/>
    <w:rsid w:val="00C83720"/>
    <w:rsid w:val="00C91823"/>
    <w:rsid w:val="00C95213"/>
    <w:rsid w:val="00C97C3A"/>
    <w:rsid w:val="00CA590A"/>
    <w:rsid w:val="00CB75E3"/>
    <w:rsid w:val="00CD3E3A"/>
    <w:rsid w:val="00CF1ACE"/>
    <w:rsid w:val="00D008AB"/>
    <w:rsid w:val="00D031D4"/>
    <w:rsid w:val="00D154E1"/>
    <w:rsid w:val="00D30435"/>
    <w:rsid w:val="00D3468B"/>
    <w:rsid w:val="00D44533"/>
    <w:rsid w:val="00D45CB5"/>
    <w:rsid w:val="00D464AC"/>
    <w:rsid w:val="00D55689"/>
    <w:rsid w:val="00D63501"/>
    <w:rsid w:val="00D67077"/>
    <w:rsid w:val="00DA0DA7"/>
    <w:rsid w:val="00DA67E9"/>
    <w:rsid w:val="00DD5628"/>
    <w:rsid w:val="00DE56DE"/>
    <w:rsid w:val="00DE6CA7"/>
    <w:rsid w:val="00E219DC"/>
    <w:rsid w:val="00E26C56"/>
    <w:rsid w:val="00E36332"/>
    <w:rsid w:val="00E628F2"/>
    <w:rsid w:val="00E63C27"/>
    <w:rsid w:val="00E92DA1"/>
    <w:rsid w:val="00EC4B0D"/>
    <w:rsid w:val="00EC7FD1"/>
    <w:rsid w:val="00EE6D43"/>
    <w:rsid w:val="00EF4E58"/>
    <w:rsid w:val="00EF56C6"/>
    <w:rsid w:val="00F02BC8"/>
    <w:rsid w:val="00F11537"/>
    <w:rsid w:val="00F11B46"/>
    <w:rsid w:val="00F12657"/>
    <w:rsid w:val="00F23092"/>
    <w:rsid w:val="00F42CB3"/>
    <w:rsid w:val="00F43286"/>
    <w:rsid w:val="00F526A9"/>
    <w:rsid w:val="00F61836"/>
    <w:rsid w:val="00F62222"/>
    <w:rsid w:val="00F722F1"/>
    <w:rsid w:val="00F81C9E"/>
    <w:rsid w:val="00F82FF9"/>
    <w:rsid w:val="00F969B5"/>
    <w:rsid w:val="00FA15A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E7FC3"/>
  <w15:docId w15:val="{B71B9D28-43CF-4871-8063-A086F8B3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4C"/>
    <w:pPr>
      <w:tabs>
        <w:tab w:val="left" w:pos="2694"/>
      </w:tabs>
      <w:spacing w:before="100" w:beforeAutospacing="1" w:after="100" w:afterAutospacing="1" w:line="360" w:lineRule="auto"/>
    </w:pPr>
    <w:rPr>
      <w:rFonts w:eastAsiaTheme="minorHAnsi"/>
    </w:rPr>
  </w:style>
  <w:style w:type="paragraph" w:styleId="Heading1">
    <w:name w:val="heading 1"/>
    <w:aliases w:val="Outline1"/>
    <w:basedOn w:val="Normal"/>
    <w:next w:val="Normal"/>
    <w:link w:val="Heading1Char"/>
    <w:qFormat/>
    <w:rsid w:val="00564820"/>
    <w:pPr>
      <w:numPr>
        <w:numId w:val="6"/>
      </w:numPr>
      <w:spacing w:after="0" w:line="240" w:lineRule="auto"/>
      <w:outlineLvl w:val="0"/>
    </w:pPr>
    <w:rPr>
      <w:rFonts w:ascii="Arial" w:eastAsia="Times New Roman" w:hAnsi="Arial" w:cs="Times New Roman"/>
      <w:b/>
      <w:kern w:val="24"/>
      <w:sz w:val="32"/>
      <w:szCs w:val="20"/>
    </w:rPr>
  </w:style>
  <w:style w:type="paragraph" w:styleId="Heading2">
    <w:name w:val="heading 2"/>
    <w:aliases w:val="Outline2"/>
    <w:basedOn w:val="Normal"/>
    <w:next w:val="Normal"/>
    <w:link w:val="Heading2Char"/>
    <w:qFormat/>
    <w:rsid w:val="00C91823"/>
    <w:pPr>
      <w:numPr>
        <w:ilvl w:val="1"/>
        <w:numId w:val="6"/>
      </w:numPr>
      <w:spacing w:after="0" w:line="240" w:lineRule="auto"/>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qFormat/>
    <w:rsid w:val="00B773CE"/>
    <w:pPr>
      <w:numPr>
        <w:ilvl w:val="2"/>
        <w:numId w:val="6"/>
      </w:numPr>
      <w:spacing w:after="0" w:line="240" w:lineRule="auto"/>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spacing w:after="0" w:line="240" w:lineRule="auto"/>
    </w:pPr>
    <w:rPr>
      <w:rFonts w:ascii="Arial" w:eastAsia="Times New Roman" w:hAnsi="Arial" w:cs="Times New Roman"/>
      <w:sz w:val="24"/>
      <w:szCs w:val="20"/>
    </w:rPr>
  </w:style>
  <w:style w:type="paragraph" w:styleId="Footer">
    <w:name w:val="footer"/>
    <w:basedOn w:val="Normal"/>
    <w:link w:val="FooterChar"/>
    <w:uiPriority w:val="99"/>
    <w:rsid w:val="00C91823"/>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564820"/>
    <w:rPr>
      <w:rFonts w:ascii="Arial" w:hAnsi="Arial" w:cs="Times New Roman"/>
      <w:b/>
      <w:kern w:val="24"/>
      <w:sz w:val="32"/>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spacing w:after="0" w:line="240" w:lineRule="auto"/>
      <w:ind w:left="2160"/>
    </w:pPr>
    <w:rPr>
      <w:rFonts w:ascii="Arial" w:eastAsia="Times New Roman" w:hAnsi="Arial" w:cs="Times New Roman"/>
      <w:kern w:val="24"/>
      <w:sz w:val="24"/>
      <w:szCs w:val="20"/>
    </w:rPr>
  </w:style>
  <w:style w:type="paragraph" w:customStyle="1" w:styleId="Outline5">
    <w:name w:val="Outline5"/>
    <w:basedOn w:val="Normal"/>
    <w:next w:val="Normal"/>
    <w:rsid w:val="00C91823"/>
    <w:pPr>
      <w:spacing w:after="0" w:line="240" w:lineRule="auto"/>
      <w:ind w:left="720"/>
    </w:pPr>
    <w:rPr>
      <w:rFonts w:ascii="Arial" w:eastAsia="Times New Roman" w:hAnsi="Arial" w:cs="Times New Roman"/>
      <w:kern w:val="24"/>
      <w:sz w:val="24"/>
      <w:szCs w:val="20"/>
    </w:rPr>
  </w:style>
  <w:style w:type="paragraph" w:customStyle="1" w:styleId="Outline6">
    <w:name w:val="Outline6"/>
    <w:basedOn w:val="Normal"/>
    <w:next w:val="Normal"/>
    <w:rsid w:val="00C91823"/>
    <w:pPr>
      <w:spacing w:after="240" w:line="240" w:lineRule="auto"/>
      <w:ind w:left="2160"/>
    </w:pPr>
    <w:rPr>
      <w:rFonts w:ascii="Arial" w:eastAsia="Times New Roman" w:hAnsi="Arial" w:cs="Times New Roman"/>
      <w:kern w:val="24"/>
      <w:sz w:val="24"/>
      <w:szCs w:val="20"/>
    </w:rPr>
  </w:style>
  <w:style w:type="paragraph" w:customStyle="1" w:styleId="Outline7">
    <w:name w:val="Outline7"/>
    <w:basedOn w:val="Normal"/>
    <w:next w:val="Normal"/>
    <w:rsid w:val="00C91823"/>
    <w:pPr>
      <w:spacing w:after="240" w:line="240" w:lineRule="auto"/>
      <w:ind w:left="720"/>
    </w:pPr>
    <w:rPr>
      <w:rFonts w:ascii="Arial" w:eastAsia="Times New Roman" w:hAnsi="Arial" w:cs="Times New Roman"/>
      <w:kern w:val="24"/>
      <w:sz w:val="24"/>
      <w:szCs w:val="20"/>
    </w:rPr>
  </w:style>
  <w:style w:type="table" w:styleId="TableGrid">
    <w:name w:val="Table Grid"/>
    <w:basedOn w:val="TableNormal"/>
    <w:rsid w:val="00DA6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A67E9"/>
    <w:rPr>
      <w:color w:val="0000FF"/>
      <w:u w:val="single"/>
    </w:rPr>
  </w:style>
  <w:style w:type="character" w:styleId="PlaceholderText">
    <w:name w:val="Placeholder Text"/>
    <w:basedOn w:val="DefaultParagraphFont"/>
    <w:uiPriority w:val="99"/>
    <w:semiHidden/>
    <w:rsid w:val="00DA67E9"/>
    <w:rPr>
      <w:color w:val="808080"/>
    </w:rPr>
  </w:style>
  <w:style w:type="character" w:customStyle="1" w:styleId="CalibriFormat">
    <w:name w:val="Calibri Format"/>
    <w:basedOn w:val="DefaultParagraphFont"/>
    <w:uiPriority w:val="1"/>
    <w:rsid w:val="00DA67E9"/>
    <w:rPr>
      <w:rFonts w:asciiTheme="minorHAnsi" w:hAnsiTheme="minorHAnsi" w:hint="default"/>
      <w:sz w:val="22"/>
    </w:rPr>
  </w:style>
  <w:style w:type="paragraph" w:styleId="ListParagraph">
    <w:name w:val="List Paragraph"/>
    <w:basedOn w:val="Normal"/>
    <w:uiPriority w:val="34"/>
    <w:qFormat/>
    <w:rsid w:val="00C526BE"/>
    <w:pPr>
      <w:ind w:left="720"/>
      <w:contextualSpacing/>
    </w:pPr>
  </w:style>
  <w:style w:type="paragraph" w:styleId="BalloonText">
    <w:name w:val="Balloon Text"/>
    <w:basedOn w:val="Normal"/>
    <w:link w:val="BalloonTextChar"/>
    <w:uiPriority w:val="99"/>
    <w:semiHidden/>
    <w:unhideWhenUsed/>
    <w:rsid w:val="00801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1A"/>
    <w:rPr>
      <w:rFonts w:ascii="Segoe UI" w:eastAsiaTheme="minorHAnsi" w:hAnsi="Segoe UI" w:cs="Segoe UI"/>
      <w:sz w:val="18"/>
      <w:szCs w:val="18"/>
    </w:rPr>
  </w:style>
  <w:style w:type="paragraph" w:styleId="Revision">
    <w:name w:val="Revision"/>
    <w:hidden/>
    <w:uiPriority w:val="99"/>
    <w:semiHidden/>
    <w:rsid w:val="00DD5628"/>
    <w:rPr>
      <w:rFonts w:eastAsiaTheme="minorHAnsi"/>
    </w:rPr>
  </w:style>
  <w:style w:type="paragraph" w:styleId="Title">
    <w:name w:val="Title"/>
    <w:basedOn w:val="Normal"/>
    <w:next w:val="Normal"/>
    <w:link w:val="TitleChar"/>
    <w:uiPriority w:val="10"/>
    <w:qFormat/>
    <w:rsid w:val="008E000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001"/>
    <w:rPr>
      <w:rFonts w:asciiTheme="majorHAnsi" w:eastAsiaTheme="majorEastAsia" w:hAnsiTheme="majorHAnsi" w:cstheme="majorBidi"/>
      <w:spacing w:val="-10"/>
      <w:kern w:val="28"/>
      <w:sz w:val="56"/>
      <w:szCs w:val="56"/>
    </w:rPr>
  </w:style>
  <w:style w:type="character" w:customStyle="1" w:styleId="Style1">
    <w:name w:val="Style1"/>
    <w:basedOn w:val="DefaultParagraphFont"/>
    <w:uiPriority w:val="1"/>
    <w:rsid w:val="0052391D"/>
    <w:rPr>
      <w:caps/>
      <w:smallCaps w:val="0"/>
      <w:vanish w:val="0"/>
    </w:rPr>
  </w:style>
  <w:style w:type="character" w:customStyle="1" w:styleId="Style2">
    <w:name w:val="Style2"/>
    <w:basedOn w:val="DefaultParagraphFont"/>
    <w:uiPriority w:val="1"/>
    <w:rsid w:val="0052391D"/>
    <w:rPr>
      <w:caps/>
      <w:smallCaps w:val="0"/>
      <w:vanish w:val="0"/>
    </w:rPr>
  </w:style>
  <w:style w:type="character" w:customStyle="1" w:styleId="Style3">
    <w:name w:val="Style3"/>
    <w:basedOn w:val="DefaultParagraphFont"/>
    <w:uiPriority w:val="1"/>
    <w:rsid w:val="0052391D"/>
    <w:rPr>
      <w:caps/>
      <w:smallCaps w:val="0"/>
      <w:vanish w:val="0"/>
    </w:rPr>
  </w:style>
  <w:style w:type="character" w:styleId="CommentReference">
    <w:name w:val="annotation reference"/>
    <w:basedOn w:val="DefaultParagraphFont"/>
    <w:uiPriority w:val="99"/>
    <w:semiHidden/>
    <w:unhideWhenUsed/>
    <w:rsid w:val="0087049B"/>
    <w:rPr>
      <w:sz w:val="16"/>
      <w:szCs w:val="16"/>
    </w:rPr>
  </w:style>
  <w:style w:type="paragraph" w:styleId="CommentText">
    <w:name w:val="annotation text"/>
    <w:basedOn w:val="Normal"/>
    <w:link w:val="CommentTextChar"/>
    <w:uiPriority w:val="99"/>
    <w:semiHidden/>
    <w:unhideWhenUsed/>
    <w:rsid w:val="0087049B"/>
    <w:pPr>
      <w:spacing w:line="240" w:lineRule="auto"/>
    </w:pPr>
    <w:rPr>
      <w:sz w:val="20"/>
      <w:szCs w:val="20"/>
    </w:rPr>
  </w:style>
  <w:style w:type="character" w:customStyle="1" w:styleId="CommentTextChar">
    <w:name w:val="Comment Text Char"/>
    <w:basedOn w:val="DefaultParagraphFont"/>
    <w:link w:val="CommentText"/>
    <w:uiPriority w:val="99"/>
    <w:semiHidden/>
    <w:rsid w:val="0087049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7049B"/>
    <w:rPr>
      <w:b/>
      <w:bCs/>
    </w:rPr>
  </w:style>
  <w:style w:type="character" w:customStyle="1" w:styleId="CommentSubjectChar">
    <w:name w:val="Comment Subject Char"/>
    <w:basedOn w:val="CommentTextChar"/>
    <w:link w:val="CommentSubject"/>
    <w:uiPriority w:val="99"/>
    <w:semiHidden/>
    <w:rsid w:val="0087049B"/>
    <w:rPr>
      <w:rFonts w:eastAsiaTheme="minorHAnsi"/>
      <w:b/>
      <w:bCs/>
      <w:sz w:val="20"/>
      <w:szCs w:val="20"/>
    </w:rPr>
  </w:style>
  <w:style w:type="character" w:styleId="FollowedHyperlink">
    <w:name w:val="FollowedHyperlink"/>
    <w:basedOn w:val="DefaultParagraphFont"/>
    <w:uiPriority w:val="99"/>
    <w:semiHidden/>
    <w:unhideWhenUsed/>
    <w:rsid w:val="003B2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56">
      <w:bodyDiv w:val="1"/>
      <w:marLeft w:val="0"/>
      <w:marRight w:val="0"/>
      <w:marTop w:val="0"/>
      <w:marBottom w:val="0"/>
      <w:divBdr>
        <w:top w:val="none" w:sz="0" w:space="0" w:color="auto"/>
        <w:left w:val="none" w:sz="0" w:space="0" w:color="auto"/>
        <w:bottom w:val="none" w:sz="0" w:space="0" w:color="auto"/>
        <w:right w:val="none" w:sz="0" w:space="0" w:color="auto"/>
      </w:divBdr>
    </w:div>
    <w:div w:id="135028060">
      <w:bodyDiv w:val="1"/>
      <w:marLeft w:val="0"/>
      <w:marRight w:val="0"/>
      <w:marTop w:val="0"/>
      <w:marBottom w:val="0"/>
      <w:divBdr>
        <w:top w:val="none" w:sz="0" w:space="0" w:color="auto"/>
        <w:left w:val="none" w:sz="0" w:space="0" w:color="auto"/>
        <w:bottom w:val="none" w:sz="0" w:space="0" w:color="auto"/>
        <w:right w:val="none" w:sz="0" w:space="0" w:color="auto"/>
      </w:divBdr>
    </w:div>
    <w:div w:id="341784070">
      <w:bodyDiv w:val="1"/>
      <w:marLeft w:val="0"/>
      <w:marRight w:val="0"/>
      <w:marTop w:val="0"/>
      <w:marBottom w:val="0"/>
      <w:divBdr>
        <w:top w:val="none" w:sz="0" w:space="0" w:color="auto"/>
        <w:left w:val="none" w:sz="0" w:space="0" w:color="auto"/>
        <w:bottom w:val="none" w:sz="0" w:space="0" w:color="auto"/>
        <w:right w:val="none" w:sz="0" w:space="0" w:color="auto"/>
      </w:divBdr>
    </w:div>
    <w:div w:id="1449200036">
      <w:bodyDiv w:val="1"/>
      <w:marLeft w:val="0"/>
      <w:marRight w:val="0"/>
      <w:marTop w:val="0"/>
      <w:marBottom w:val="0"/>
      <w:divBdr>
        <w:top w:val="none" w:sz="0" w:space="0" w:color="auto"/>
        <w:left w:val="none" w:sz="0" w:space="0" w:color="auto"/>
        <w:bottom w:val="none" w:sz="0" w:space="0" w:color="auto"/>
        <w:right w:val="none" w:sz="0" w:space="0" w:color="auto"/>
      </w:divBdr>
    </w:div>
    <w:div w:id="1634947541">
      <w:bodyDiv w:val="1"/>
      <w:marLeft w:val="0"/>
      <w:marRight w:val="0"/>
      <w:marTop w:val="0"/>
      <w:marBottom w:val="0"/>
      <w:divBdr>
        <w:top w:val="none" w:sz="0" w:space="0" w:color="auto"/>
        <w:left w:val="none" w:sz="0" w:space="0" w:color="auto"/>
        <w:bottom w:val="none" w:sz="0" w:space="0" w:color="auto"/>
        <w:right w:val="none" w:sz="0" w:space="0" w:color="auto"/>
      </w:divBdr>
    </w:div>
    <w:div w:id="1938557612">
      <w:bodyDiv w:val="1"/>
      <w:marLeft w:val="0"/>
      <w:marRight w:val="0"/>
      <w:marTop w:val="0"/>
      <w:marBottom w:val="0"/>
      <w:divBdr>
        <w:top w:val="none" w:sz="0" w:space="0" w:color="auto"/>
        <w:left w:val="none" w:sz="0" w:space="0" w:color="auto"/>
        <w:bottom w:val="none" w:sz="0" w:space="0" w:color="auto"/>
        <w:right w:val="none" w:sz="0" w:space="0" w:color="auto"/>
      </w:divBdr>
    </w:div>
    <w:div w:id="21293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gov.scot/organisations/disclosure-scotland" TargetMode="External"/><Relationship Id="rId18" Type="http://schemas.openxmlformats.org/officeDocument/2006/relationships/header" Target="header6.xml"/><Relationship Id="rId26" Type="http://schemas.openxmlformats.org/officeDocument/2006/relationships/hyperlink" Target="http://payments.disclosure.scot/pad" TargetMode="Externa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mygov.scot/organisations/disclosure-scotland"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gov.scot/disclosure-scotland-legal-frameworks/" TargetMode="Externa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hyperlink" Target="http://www.mygov.scot/ukrainian-host-checks" TargetMode="Externa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mailto:dsoperations@disclosurescotland.gov.scot"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FB1BA3FA6843B5A86528E398EE89D5"/>
        <w:category>
          <w:name w:val="General"/>
          <w:gallery w:val="placeholder"/>
        </w:category>
        <w:types>
          <w:type w:val="bbPlcHdr"/>
        </w:types>
        <w:behaviors>
          <w:behavior w:val="content"/>
        </w:behaviors>
        <w:guid w:val="{8475D310-1C0C-4CAD-87A2-9472734A9F98}"/>
      </w:docPartPr>
      <w:docPartBody>
        <w:p w:rsidR="000417AF" w:rsidRDefault="00DD2706" w:rsidP="00DD2706">
          <w:pPr>
            <w:pStyle w:val="00FB1BA3FA6843B5A86528E398EE89D520"/>
          </w:pPr>
          <w:r w:rsidRPr="00BF3950">
            <w:rPr>
              <w:rStyle w:val="PlaceholderText"/>
            </w:rPr>
            <w:t>Choose an item.</w:t>
          </w:r>
        </w:p>
      </w:docPartBody>
    </w:docPart>
    <w:docPart>
      <w:docPartPr>
        <w:name w:val="3C2BE701E70F4C1EAEADDA9C90E37ED2"/>
        <w:category>
          <w:name w:val="General"/>
          <w:gallery w:val="placeholder"/>
        </w:category>
        <w:types>
          <w:type w:val="bbPlcHdr"/>
        </w:types>
        <w:behaviors>
          <w:behavior w:val="content"/>
        </w:behaviors>
        <w:guid w:val="{354BE5A5-199C-4484-A3AD-7F6FF974B48E}"/>
      </w:docPartPr>
      <w:docPartBody>
        <w:p w:rsidR="000417AF" w:rsidRDefault="00DD2706" w:rsidP="00DD2706">
          <w:pPr>
            <w:pStyle w:val="3C2BE701E70F4C1EAEADDA9C90E37ED220"/>
          </w:pPr>
          <w:r w:rsidRPr="00E33DEA">
            <w:rPr>
              <w:rStyle w:val="PlaceholderText"/>
            </w:rPr>
            <w:t>Click or tap here to enter text.</w:t>
          </w:r>
        </w:p>
      </w:docPartBody>
    </w:docPart>
    <w:docPart>
      <w:docPartPr>
        <w:name w:val="CE2CC965C51F4A3EA3BF11876CF9DBE7"/>
        <w:category>
          <w:name w:val="General"/>
          <w:gallery w:val="placeholder"/>
        </w:category>
        <w:types>
          <w:type w:val="bbPlcHdr"/>
        </w:types>
        <w:behaviors>
          <w:behavior w:val="content"/>
        </w:behaviors>
        <w:guid w:val="{EDDF04AF-A436-485F-B180-2B1B9322E154}"/>
      </w:docPartPr>
      <w:docPartBody>
        <w:p w:rsidR="000417AF" w:rsidRDefault="00DD2706" w:rsidP="00DD2706">
          <w:pPr>
            <w:pStyle w:val="CE2CC965C51F4A3EA3BF11876CF9DBE720"/>
          </w:pPr>
          <w:r>
            <w:rPr>
              <w:rStyle w:val="PlaceholderText"/>
            </w:rPr>
            <w:t>C</w:t>
          </w:r>
          <w:r w:rsidRPr="00E33DEA">
            <w:rPr>
              <w:rStyle w:val="PlaceholderText"/>
            </w:rPr>
            <w:t>lick or tap here to enter text.</w:t>
          </w:r>
        </w:p>
      </w:docPartBody>
    </w:docPart>
    <w:docPart>
      <w:docPartPr>
        <w:name w:val="60BF6DD6A11F43CD95B6CE619279EC25"/>
        <w:category>
          <w:name w:val="General"/>
          <w:gallery w:val="placeholder"/>
        </w:category>
        <w:types>
          <w:type w:val="bbPlcHdr"/>
        </w:types>
        <w:behaviors>
          <w:behavior w:val="content"/>
        </w:behaviors>
        <w:guid w:val="{E111BE0A-7E45-4808-9D1E-22FF26049EC3}"/>
      </w:docPartPr>
      <w:docPartBody>
        <w:p w:rsidR="000417AF" w:rsidRDefault="00DD2706" w:rsidP="00DD2706">
          <w:pPr>
            <w:pStyle w:val="60BF6DD6A11F43CD95B6CE619279EC2520"/>
          </w:pPr>
          <w:r w:rsidRPr="00E33DEA">
            <w:rPr>
              <w:rStyle w:val="PlaceholderText"/>
            </w:rPr>
            <w:t>Click or tap here to enter text.</w:t>
          </w:r>
        </w:p>
      </w:docPartBody>
    </w:docPart>
    <w:docPart>
      <w:docPartPr>
        <w:name w:val="2AB539B8F27B4893B18397B114FF0CC1"/>
        <w:category>
          <w:name w:val="General"/>
          <w:gallery w:val="placeholder"/>
        </w:category>
        <w:types>
          <w:type w:val="bbPlcHdr"/>
        </w:types>
        <w:behaviors>
          <w:behavior w:val="content"/>
        </w:behaviors>
        <w:guid w:val="{68EBD61F-9B97-4885-967C-5EDFFE597578}"/>
      </w:docPartPr>
      <w:docPartBody>
        <w:p w:rsidR="000417AF" w:rsidRDefault="00DD2706" w:rsidP="00DD2706">
          <w:pPr>
            <w:pStyle w:val="2AB539B8F27B4893B18397B114FF0CC120"/>
          </w:pPr>
          <w:r w:rsidRPr="00E33DEA">
            <w:rPr>
              <w:rStyle w:val="PlaceholderText"/>
            </w:rPr>
            <w:t>Click or tap here to enter text.</w:t>
          </w:r>
        </w:p>
      </w:docPartBody>
    </w:docPart>
    <w:docPart>
      <w:docPartPr>
        <w:name w:val="86A23A3900A24FB188CA6346CDFF37A4"/>
        <w:category>
          <w:name w:val="General"/>
          <w:gallery w:val="placeholder"/>
        </w:category>
        <w:types>
          <w:type w:val="bbPlcHdr"/>
        </w:types>
        <w:behaviors>
          <w:behavior w:val="content"/>
        </w:behaviors>
        <w:guid w:val="{DA653068-9156-49B6-A39B-038F2A6527AD}"/>
      </w:docPartPr>
      <w:docPartBody>
        <w:p w:rsidR="000417AF" w:rsidRDefault="00DD2706" w:rsidP="00DD2706">
          <w:pPr>
            <w:pStyle w:val="86A23A3900A24FB188CA6346CDFF37A420"/>
          </w:pPr>
          <w:r w:rsidRPr="00E33DEA">
            <w:rPr>
              <w:rStyle w:val="PlaceholderText"/>
            </w:rPr>
            <w:t>Click or tap here to enter text.</w:t>
          </w:r>
        </w:p>
      </w:docPartBody>
    </w:docPart>
    <w:docPart>
      <w:docPartPr>
        <w:name w:val="B335DF7764FC4B55ACE208C93D8240FD"/>
        <w:category>
          <w:name w:val="General"/>
          <w:gallery w:val="placeholder"/>
        </w:category>
        <w:types>
          <w:type w:val="bbPlcHdr"/>
        </w:types>
        <w:behaviors>
          <w:behavior w:val="content"/>
        </w:behaviors>
        <w:guid w:val="{75B3CE3F-E890-4C3F-B302-91CD6E0DED99}"/>
      </w:docPartPr>
      <w:docPartBody>
        <w:p w:rsidR="000417AF" w:rsidRDefault="00DD2706" w:rsidP="00DD2706">
          <w:pPr>
            <w:pStyle w:val="B335DF7764FC4B55ACE208C93D8240FD20"/>
          </w:pPr>
          <w:r w:rsidRPr="00E33DEA">
            <w:rPr>
              <w:rStyle w:val="PlaceholderText"/>
            </w:rPr>
            <w:t>Click or tap here to enter text.</w:t>
          </w:r>
        </w:p>
      </w:docPartBody>
    </w:docPart>
    <w:docPart>
      <w:docPartPr>
        <w:name w:val="A5532189052B4693BA841FF2B467F0FD"/>
        <w:category>
          <w:name w:val="General"/>
          <w:gallery w:val="placeholder"/>
        </w:category>
        <w:types>
          <w:type w:val="bbPlcHdr"/>
        </w:types>
        <w:behaviors>
          <w:behavior w:val="content"/>
        </w:behaviors>
        <w:guid w:val="{8D16000A-9A4D-45F8-9552-55A6C4722A4B}"/>
      </w:docPartPr>
      <w:docPartBody>
        <w:p w:rsidR="000417AF" w:rsidRDefault="00DD2706" w:rsidP="00DD2706">
          <w:pPr>
            <w:pStyle w:val="A5532189052B4693BA841FF2B467F0FD20"/>
          </w:pPr>
          <w:r w:rsidRPr="00E33DEA">
            <w:rPr>
              <w:rStyle w:val="PlaceholderText"/>
            </w:rPr>
            <w:t>Click or tap here to enter text.</w:t>
          </w:r>
        </w:p>
      </w:docPartBody>
    </w:docPart>
    <w:docPart>
      <w:docPartPr>
        <w:name w:val="D5BC5DC49F744E5996FC51371A49BBB6"/>
        <w:category>
          <w:name w:val="General"/>
          <w:gallery w:val="placeholder"/>
        </w:category>
        <w:types>
          <w:type w:val="bbPlcHdr"/>
        </w:types>
        <w:behaviors>
          <w:behavior w:val="content"/>
        </w:behaviors>
        <w:guid w:val="{90853F2D-E41C-40B4-8E9A-332163FF0E90}"/>
      </w:docPartPr>
      <w:docPartBody>
        <w:p w:rsidR="000417AF" w:rsidRDefault="00DD2706" w:rsidP="00DD2706">
          <w:pPr>
            <w:pStyle w:val="D5BC5DC49F744E5996FC51371A49BBB620"/>
          </w:pPr>
          <w:r w:rsidRPr="00E33DEA">
            <w:rPr>
              <w:rStyle w:val="PlaceholderText"/>
            </w:rPr>
            <w:t>Click or tap here to enter text.</w:t>
          </w:r>
        </w:p>
      </w:docPartBody>
    </w:docPart>
    <w:docPart>
      <w:docPartPr>
        <w:name w:val="DCDF878BA6B94397AE9C70A2F28CF053"/>
        <w:category>
          <w:name w:val="General"/>
          <w:gallery w:val="placeholder"/>
        </w:category>
        <w:types>
          <w:type w:val="bbPlcHdr"/>
        </w:types>
        <w:behaviors>
          <w:behavior w:val="content"/>
        </w:behaviors>
        <w:guid w:val="{FC75E625-0428-4CEB-9A81-A82710897EEF}"/>
      </w:docPartPr>
      <w:docPartBody>
        <w:p w:rsidR="000417AF" w:rsidRDefault="00DD2706" w:rsidP="00DD2706">
          <w:pPr>
            <w:pStyle w:val="DCDF878BA6B94397AE9C70A2F28CF05320"/>
          </w:pPr>
          <w:r w:rsidRPr="00E33DEA">
            <w:rPr>
              <w:rStyle w:val="PlaceholderText"/>
            </w:rPr>
            <w:t>Click or tap here to enter text.</w:t>
          </w:r>
        </w:p>
      </w:docPartBody>
    </w:docPart>
    <w:docPart>
      <w:docPartPr>
        <w:name w:val="B87D6641B1404CFFB4C223737C1CBDD6"/>
        <w:category>
          <w:name w:val="General"/>
          <w:gallery w:val="placeholder"/>
        </w:category>
        <w:types>
          <w:type w:val="bbPlcHdr"/>
        </w:types>
        <w:behaviors>
          <w:behavior w:val="content"/>
        </w:behaviors>
        <w:guid w:val="{438B1212-1F40-43F8-8AFC-3C0897CA70CF}"/>
      </w:docPartPr>
      <w:docPartBody>
        <w:p w:rsidR="000417AF" w:rsidRDefault="00DD2706" w:rsidP="00DD2706">
          <w:pPr>
            <w:pStyle w:val="B87D6641B1404CFFB4C223737C1CBDD620"/>
          </w:pPr>
          <w:r w:rsidRPr="00E33DEA">
            <w:rPr>
              <w:rStyle w:val="PlaceholderText"/>
            </w:rPr>
            <w:t>Click or tap here to enter text.</w:t>
          </w:r>
        </w:p>
      </w:docPartBody>
    </w:docPart>
    <w:docPart>
      <w:docPartPr>
        <w:name w:val="2817CFC7DD384CDBB1B3684BA61ABD0A"/>
        <w:category>
          <w:name w:val="General"/>
          <w:gallery w:val="placeholder"/>
        </w:category>
        <w:types>
          <w:type w:val="bbPlcHdr"/>
        </w:types>
        <w:behaviors>
          <w:behavior w:val="content"/>
        </w:behaviors>
        <w:guid w:val="{ACB3F05C-59FA-4AAC-8105-1F30EF9F66A6}"/>
      </w:docPartPr>
      <w:docPartBody>
        <w:p w:rsidR="000417AF" w:rsidRDefault="00DD2706" w:rsidP="00DD2706">
          <w:pPr>
            <w:pStyle w:val="2817CFC7DD384CDBB1B3684BA61ABD0A20"/>
          </w:pPr>
          <w:r w:rsidRPr="00E33DEA">
            <w:rPr>
              <w:rStyle w:val="PlaceholderText"/>
            </w:rPr>
            <w:t>Click or tap here to enter text.</w:t>
          </w:r>
        </w:p>
      </w:docPartBody>
    </w:docPart>
    <w:docPart>
      <w:docPartPr>
        <w:name w:val="D0C93EDF37444B5A855B45C0BE8208BA"/>
        <w:category>
          <w:name w:val="General"/>
          <w:gallery w:val="placeholder"/>
        </w:category>
        <w:types>
          <w:type w:val="bbPlcHdr"/>
        </w:types>
        <w:behaviors>
          <w:behavior w:val="content"/>
        </w:behaviors>
        <w:guid w:val="{8D093BDA-5E5C-4252-95CE-B243C3521F77}"/>
      </w:docPartPr>
      <w:docPartBody>
        <w:p w:rsidR="000417AF" w:rsidRDefault="00DD2706" w:rsidP="00DD2706">
          <w:pPr>
            <w:pStyle w:val="D0C93EDF37444B5A855B45C0BE8208BA20"/>
          </w:pPr>
          <w:r w:rsidRPr="00E33DEA">
            <w:rPr>
              <w:rStyle w:val="PlaceholderText"/>
            </w:rPr>
            <w:t>Click or tap here to enter text.</w:t>
          </w:r>
        </w:p>
      </w:docPartBody>
    </w:docPart>
    <w:docPart>
      <w:docPartPr>
        <w:name w:val="B8227BEC073941FD9BDFD989A6125E9C"/>
        <w:category>
          <w:name w:val="General"/>
          <w:gallery w:val="placeholder"/>
        </w:category>
        <w:types>
          <w:type w:val="bbPlcHdr"/>
        </w:types>
        <w:behaviors>
          <w:behavior w:val="content"/>
        </w:behaviors>
        <w:guid w:val="{E5D05244-9FE6-4E64-8A65-951D4789E50E}"/>
      </w:docPartPr>
      <w:docPartBody>
        <w:p w:rsidR="000417AF" w:rsidRDefault="00DD2706" w:rsidP="00DD2706">
          <w:pPr>
            <w:pStyle w:val="B8227BEC073941FD9BDFD989A6125E9C20"/>
          </w:pPr>
          <w:r w:rsidRPr="00E33DEA">
            <w:rPr>
              <w:rStyle w:val="PlaceholderText"/>
            </w:rPr>
            <w:t>Click or tap here to enter text.</w:t>
          </w:r>
        </w:p>
      </w:docPartBody>
    </w:docPart>
    <w:docPart>
      <w:docPartPr>
        <w:name w:val="D4F05B6A853E44018F0FB4C59F6A447A"/>
        <w:category>
          <w:name w:val="General"/>
          <w:gallery w:val="placeholder"/>
        </w:category>
        <w:types>
          <w:type w:val="bbPlcHdr"/>
        </w:types>
        <w:behaviors>
          <w:behavior w:val="content"/>
        </w:behaviors>
        <w:guid w:val="{2FCC07E9-2F7C-4CE6-AAE8-3AFFA9BFF77B}"/>
      </w:docPartPr>
      <w:docPartBody>
        <w:p w:rsidR="00BA388E" w:rsidRDefault="00DD2706" w:rsidP="00DD2706">
          <w:pPr>
            <w:pStyle w:val="D4F05B6A853E44018F0FB4C59F6A447A21"/>
          </w:pPr>
          <w:r w:rsidRPr="009C4925">
            <w:rPr>
              <w:rStyle w:val="PlaceholderText"/>
            </w:rPr>
            <w:t>Type or select date.</w:t>
          </w:r>
        </w:p>
      </w:docPartBody>
    </w:docPart>
    <w:docPart>
      <w:docPartPr>
        <w:name w:val="D5243FF986FA40529A99046A6179C48E"/>
        <w:category>
          <w:name w:val="General"/>
          <w:gallery w:val="placeholder"/>
        </w:category>
        <w:types>
          <w:type w:val="bbPlcHdr"/>
        </w:types>
        <w:behaviors>
          <w:behavior w:val="content"/>
        </w:behaviors>
        <w:guid w:val="{8AE895E5-3C16-45C7-AE20-95CA3C7C61AA}"/>
      </w:docPartPr>
      <w:docPartBody>
        <w:p w:rsidR="00BA388E" w:rsidRDefault="00DD2706" w:rsidP="00DD2706">
          <w:pPr>
            <w:pStyle w:val="D5243FF986FA40529A99046A6179C48E21"/>
          </w:pPr>
          <w:r>
            <w:rPr>
              <w:rStyle w:val="PlaceholderText"/>
            </w:rPr>
            <w:t>Type</w:t>
          </w:r>
          <w:r w:rsidRPr="00E33DEA">
            <w:rPr>
              <w:rStyle w:val="PlaceholderText"/>
            </w:rPr>
            <w:t xml:space="preserve"> or </w:t>
          </w:r>
          <w:r>
            <w:rPr>
              <w:rStyle w:val="PlaceholderText"/>
            </w:rPr>
            <w:t>select</w:t>
          </w:r>
          <w:r w:rsidRPr="00E33DEA">
            <w:rPr>
              <w:rStyle w:val="PlaceholderText"/>
            </w:rPr>
            <w:t xml:space="preserve"> date.</w:t>
          </w:r>
        </w:p>
      </w:docPartBody>
    </w:docPart>
    <w:docPart>
      <w:docPartPr>
        <w:name w:val="963903D15B2B4C6696EE2CA484940608"/>
        <w:category>
          <w:name w:val="General"/>
          <w:gallery w:val="placeholder"/>
        </w:category>
        <w:types>
          <w:type w:val="bbPlcHdr"/>
        </w:types>
        <w:behaviors>
          <w:behavior w:val="content"/>
        </w:behaviors>
        <w:guid w:val="{72C1460A-1CB1-4429-A6C7-DE3E1F60F5B3}"/>
      </w:docPartPr>
      <w:docPartBody>
        <w:p w:rsidR="00BA388E" w:rsidRDefault="00DD2706" w:rsidP="00DD2706">
          <w:pPr>
            <w:pStyle w:val="963903D15B2B4C6696EE2CA48494060821"/>
          </w:pPr>
          <w:r w:rsidRPr="009C4925">
            <w:rPr>
              <w:rStyle w:val="PlaceholderText"/>
            </w:rPr>
            <w:t>Type or select date.</w:t>
          </w:r>
        </w:p>
      </w:docPartBody>
    </w:docPart>
    <w:docPart>
      <w:docPartPr>
        <w:name w:val="6C764515E0204D048D3F3590A0E5D6D7"/>
        <w:category>
          <w:name w:val="General"/>
          <w:gallery w:val="placeholder"/>
        </w:category>
        <w:types>
          <w:type w:val="bbPlcHdr"/>
        </w:types>
        <w:behaviors>
          <w:behavior w:val="content"/>
        </w:behaviors>
        <w:guid w:val="{E59CF665-3B9C-4DF3-9493-60A4ECCCAB18}"/>
      </w:docPartPr>
      <w:docPartBody>
        <w:p w:rsidR="00BA388E" w:rsidRDefault="00DD2706" w:rsidP="00DD2706">
          <w:pPr>
            <w:pStyle w:val="6C764515E0204D048D3F3590A0E5D6D721"/>
          </w:pPr>
          <w:r w:rsidRPr="009C4925">
            <w:rPr>
              <w:rStyle w:val="PlaceholderText"/>
            </w:rPr>
            <w:t>Type or select date.</w:t>
          </w:r>
        </w:p>
      </w:docPartBody>
    </w:docPart>
    <w:docPart>
      <w:docPartPr>
        <w:name w:val="1FF23D8AE6C14938920F62461ED2F099"/>
        <w:category>
          <w:name w:val="General"/>
          <w:gallery w:val="placeholder"/>
        </w:category>
        <w:types>
          <w:type w:val="bbPlcHdr"/>
        </w:types>
        <w:behaviors>
          <w:behavior w:val="content"/>
        </w:behaviors>
        <w:guid w:val="{F0E39E4D-2E81-412E-A384-366EBEAE3B9C}"/>
      </w:docPartPr>
      <w:docPartBody>
        <w:p w:rsidR="000E1D3C" w:rsidRDefault="00DD2706" w:rsidP="00DD2706">
          <w:pPr>
            <w:pStyle w:val="1FF23D8AE6C14938920F62461ED2F09920"/>
          </w:pPr>
          <w:r w:rsidRPr="009C4925">
            <w:rPr>
              <w:rStyle w:val="PlaceholderText"/>
            </w:rPr>
            <w:t>Type or select date.</w:t>
          </w:r>
        </w:p>
      </w:docPartBody>
    </w:docPart>
    <w:docPart>
      <w:docPartPr>
        <w:name w:val="289F5333FAC54AF98C3CA75E59ECDC5B"/>
        <w:category>
          <w:name w:val="General"/>
          <w:gallery w:val="placeholder"/>
        </w:category>
        <w:types>
          <w:type w:val="bbPlcHdr"/>
        </w:types>
        <w:behaviors>
          <w:behavior w:val="content"/>
        </w:behaviors>
        <w:guid w:val="{385F1BB6-456B-45E0-BC33-DFC204D06A1D}"/>
      </w:docPartPr>
      <w:docPartBody>
        <w:p w:rsidR="0042079A" w:rsidRDefault="00DD2706" w:rsidP="00DD2706">
          <w:pPr>
            <w:pStyle w:val="289F5333FAC54AF98C3CA75E59ECDC5B18"/>
          </w:pPr>
          <w:r w:rsidRPr="00E33DEA">
            <w:rPr>
              <w:rStyle w:val="PlaceholderText"/>
            </w:rPr>
            <w:t>Choose an item.</w:t>
          </w:r>
        </w:p>
      </w:docPartBody>
    </w:docPart>
    <w:docPart>
      <w:docPartPr>
        <w:name w:val="0688F35EBF3645A5BE1EB1D4F085270E"/>
        <w:category>
          <w:name w:val="General"/>
          <w:gallery w:val="placeholder"/>
        </w:category>
        <w:types>
          <w:type w:val="bbPlcHdr"/>
        </w:types>
        <w:behaviors>
          <w:behavior w:val="content"/>
        </w:behaviors>
        <w:guid w:val="{AE6AC0D7-9F1D-4AD2-8187-7C5E4C1D0BBB}"/>
      </w:docPartPr>
      <w:docPartBody>
        <w:p w:rsidR="0042079A" w:rsidRDefault="00DD2706" w:rsidP="00DD2706">
          <w:pPr>
            <w:pStyle w:val="0688F35EBF3645A5BE1EB1D4F085270E18"/>
          </w:pPr>
          <w:r w:rsidRPr="00E33DEA">
            <w:rPr>
              <w:rStyle w:val="PlaceholderText"/>
            </w:rPr>
            <w:t>Click or tap here to enter text.</w:t>
          </w:r>
        </w:p>
      </w:docPartBody>
    </w:docPart>
    <w:docPart>
      <w:docPartPr>
        <w:name w:val="4BD8FF788BD248789A08A569440C285A"/>
        <w:category>
          <w:name w:val="General"/>
          <w:gallery w:val="placeholder"/>
        </w:category>
        <w:types>
          <w:type w:val="bbPlcHdr"/>
        </w:types>
        <w:behaviors>
          <w:behavior w:val="content"/>
        </w:behaviors>
        <w:guid w:val="{7E3B61D3-CCB1-4419-91D4-2008A7BC4E0A}"/>
      </w:docPartPr>
      <w:docPartBody>
        <w:p w:rsidR="0042079A" w:rsidRDefault="00DD2706" w:rsidP="00DD2706">
          <w:pPr>
            <w:pStyle w:val="4BD8FF788BD248789A08A569440C285A18"/>
          </w:pPr>
          <w:r w:rsidRPr="009C4925">
            <w:rPr>
              <w:rStyle w:val="PlaceholderText"/>
            </w:rPr>
            <w:t>Type or select date.</w:t>
          </w:r>
        </w:p>
      </w:docPartBody>
    </w:docPart>
    <w:docPart>
      <w:docPartPr>
        <w:name w:val="CDA2DEA7316944F59A56C610B73C370A"/>
        <w:category>
          <w:name w:val="General"/>
          <w:gallery w:val="placeholder"/>
        </w:category>
        <w:types>
          <w:type w:val="bbPlcHdr"/>
        </w:types>
        <w:behaviors>
          <w:behavior w:val="content"/>
        </w:behaviors>
        <w:guid w:val="{1696B9C1-8B0B-4196-94AB-361E08D079DA}"/>
      </w:docPartPr>
      <w:docPartBody>
        <w:p w:rsidR="0042079A" w:rsidRDefault="00DD2706" w:rsidP="00DD2706">
          <w:pPr>
            <w:pStyle w:val="CDA2DEA7316944F59A56C610B73C370A18"/>
          </w:pPr>
          <w:r w:rsidRPr="009C4925">
            <w:rPr>
              <w:rStyle w:val="PlaceholderText"/>
            </w:rPr>
            <w:t>Type or select date.</w:t>
          </w:r>
        </w:p>
      </w:docPartBody>
    </w:docPart>
    <w:docPart>
      <w:docPartPr>
        <w:name w:val="E48F9A6E46B4488A8B19FF82123C3BAF"/>
        <w:category>
          <w:name w:val="General"/>
          <w:gallery w:val="placeholder"/>
        </w:category>
        <w:types>
          <w:type w:val="bbPlcHdr"/>
        </w:types>
        <w:behaviors>
          <w:behavior w:val="content"/>
        </w:behaviors>
        <w:guid w:val="{3D04733B-E237-4021-A5C6-97A6076BD9F0}"/>
      </w:docPartPr>
      <w:docPartBody>
        <w:p w:rsidR="0042079A" w:rsidRDefault="00DD2706" w:rsidP="00DD2706">
          <w:pPr>
            <w:pStyle w:val="E48F9A6E46B4488A8B19FF82123C3BAF18"/>
          </w:pPr>
          <w:r w:rsidRPr="009C4925">
            <w:rPr>
              <w:rStyle w:val="PlaceholderText"/>
            </w:rPr>
            <w:t>Type or select date.</w:t>
          </w:r>
        </w:p>
      </w:docPartBody>
    </w:docPart>
    <w:docPart>
      <w:docPartPr>
        <w:name w:val="263DFC3B072E4C5ABD545E510E0908B3"/>
        <w:category>
          <w:name w:val="General"/>
          <w:gallery w:val="placeholder"/>
        </w:category>
        <w:types>
          <w:type w:val="bbPlcHdr"/>
        </w:types>
        <w:behaviors>
          <w:behavior w:val="content"/>
        </w:behaviors>
        <w:guid w:val="{3420A896-BD1E-4F15-8958-B74E49C41376}"/>
      </w:docPartPr>
      <w:docPartBody>
        <w:p w:rsidR="00163762" w:rsidRDefault="00DD2706" w:rsidP="00DD2706">
          <w:pPr>
            <w:pStyle w:val="263DFC3B072E4C5ABD545E510E0908B35"/>
          </w:pPr>
          <w:r w:rsidRPr="003C155F">
            <w:rPr>
              <w:rStyle w:val="PlaceholderText"/>
            </w:rPr>
            <w:t>Optional -</w:t>
          </w:r>
          <w:r>
            <w:t xml:space="preserve"> </w:t>
          </w:r>
          <w:r w:rsidRPr="00FD7319">
            <w:rPr>
              <w:rStyle w:val="PlaceholderText"/>
            </w:rPr>
            <w:t>Click or tap here to enter text.</w:t>
          </w:r>
        </w:p>
      </w:docPartBody>
    </w:docPart>
    <w:docPart>
      <w:docPartPr>
        <w:name w:val="A05C40CE1D9241D1BDB85D05068ED7FC"/>
        <w:category>
          <w:name w:val="General"/>
          <w:gallery w:val="placeholder"/>
        </w:category>
        <w:types>
          <w:type w:val="bbPlcHdr"/>
        </w:types>
        <w:behaviors>
          <w:behavior w:val="content"/>
        </w:behaviors>
        <w:guid w:val="{67B2D1E0-07EB-4C58-81A3-47204C045C19}"/>
      </w:docPartPr>
      <w:docPartBody>
        <w:p w:rsidR="00163762" w:rsidRDefault="00DD2706" w:rsidP="00DD2706">
          <w:pPr>
            <w:pStyle w:val="A05C40CE1D9241D1BDB85D05068ED7FC2"/>
          </w:pPr>
          <w:r>
            <w:rPr>
              <w:rStyle w:val="PlaceholderText"/>
            </w:rPr>
            <w:t>Optional - cl</w:t>
          </w:r>
          <w:r w:rsidRPr="00FD7319">
            <w:rPr>
              <w:rStyle w:val="PlaceholderText"/>
            </w:rPr>
            <w:t>ick or tap here to enter text.</w:t>
          </w:r>
        </w:p>
      </w:docPartBody>
    </w:docPart>
    <w:docPart>
      <w:docPartPr>
        <w:name w:val="40A80321FBC74E4D9781628DF78ECF7D"/>
        <w:category>
          <w:name w:val="General"/>
          <w:gallery w:val="placeholder"/>
        </w:category>
        <w:types>
          <w:type w:val="bbPlcHdr"/>
        </w:types>
        <w:behaviors>
          <w:behavior w:val="content"/>
        </w:behaviors>
        <w:guid w:val="{FB02614A-D9CD-4485-8A03-46817051B22D}"/>
      </w:docPartPr>
      <w:docPartBody>
        <w:p w:rsidR="00163762" w:rsidRDefault="00DD2706" w:rsidP="00DD2706">
          <w:pPr>
            <w:pStyle w:val="40A80321FBC74E4D9781628DF78ECF7D2"/>
          </w:pPr>
          <w:r>
            <w:rPr>
              <w:rStyle w:val="PlaceholderText"/>
            </w:rPr>
            <w:t>Optional - cl</w:t>
          </w:r>
          <w:r w:rsidRPr="00FD7319">
            <w:rPr>
              <w:rStyle w:val="PlaceholderText"/>
            </w:rPr>
            <w:t>ick or tap here to enter text.</w:t>
          </w:r>
        </w:p>
      </w:docPartBody>
    </w:docPart>
    <w:docPart>
      <w:docPartPr>
        <w:name w:val="7865672CF538479F8839B30B72FF358B"/>
        <w:category>
          <w:name w:val="General"/>
          <w:gallery w:val="placeholder"/>
        </w:category>
        <w:types>
          <w:type w:val="bbPlcHdr"/>
        </w:types>
        <w:behaviors>
          <w:behavior w:val="content"/>
        </w:behaviors>
        <w:guid w:val="{709B0629-DE18-430B-AD9B-961F1EB276ED}"/>
      </w:docPartPr>
      <w:docPartBody>
        <w:p w:rsidR="00163762" w:rsidRDefault="00DD2706" w:rsidP="00DD2706">
          <w:pPr>
            <w:pStyle w:val="7865672CF538479F8839B30B72FF358B2"/>
          </w:pPr>
          <w:r w:rsidRPr="00E33DEA">
            <w:rPr>
              <w:rStyle w:val="PlaceholderText"/>
            </w:rPr>
            <w:t>Click or tap here to enter text.</w:t>
          </w:r>
        </w:p>
      </w:docPartBody>
    </w:docPart>
    <w:docPart>
      <w:docPartPr>
        <w:name w:val="328EF25469F4445CA588A78BA7B67B88"/>
        <w:category>
          <w:name w:val="General"/>
          <w:gallery w:val="placeholder"/>
        </w:category>
        <w:types>
          <w:type w:val="bbPlcHdr"/>
        </w:types>
        <w:behaviors>
          <w:behavior w:val="content"/>
        </w:behaviors>
        <w:guid w:val="{66DEC73C-F54C-4DEE-AD35-7657D23C809E}"/>
      </w:docPartPr>
      <w:docPartBody>
        <w:p w:rsidR="00163762" w:rsidRDefault="00DD2706" w:rsidP="00DD2706">
          <w:pPr>
            <w:pStyle w:val="328EF25469F4445CA588A78BA7B67B882"/>
          </w:pPr>
          <w:r w:rsidRPr="00E33DEA">
            <w:rPr>
              <w:rStyle w:val="PlaceholderText"/>
            </w:rPr>
            <w:t>Click or tap here to enter text.</w:t>
          </w:r>
        </w:p>
      </w:docPartBody>
    </w:docPart>
    <w:docPart>
      <w:docPartPr>
        <w:name w:val="E691A254CBB4490C813C538B52972DE8"/>
        <w:category>
          <w:name w:val="General"/>
          <w:gallery w:val="placeholder"/>
        </w:category>
        <w:types>
          <w:type w:val="bbPlcHdr"/>
        </w:types>
        <w:behaviors>
          <w:behavior w:val="content"/>
        </w:behaviors>
        <w:guid w:val="{3CDD7096-D548-4C5F-A015-D9BC88B4DFB4}"/>
      </w:docPartPr>
      <w:docPartBody>
        <w:p w:rsidR="00163762" w:rsidRDefault="00DD2706" w:rsidP="00DD2706">
          <w:pPr>
            <w:pStyle w:val="E691A254CBB4490C813C538B52972DE82"/>
          </w:pPr>
          <w:r w:rsidRPr="00E33DEA">
            <w:rPr>
              <w:rStyle w:val="PlaceholderText"/>
            </w:rPr>
            <w:t>Click or tap here to enter text.</w:t>
          </w:r>
        </w:p>
      </w:docPartBody>
    </w:docPart>
    <w:docPart>
      <w:docPartPr>
        <w:name w:val="4488AADAAD4844A3B602D415C3802AC2"/>
        <w:category>
          <w:name w:val="General"/>
          <w:gallery w:val="placeholder"/>
        </w:category>
        <w:types>
          <w:type w:val="bbPlcHdr"/>
        </w:types>
        <w:behaviors>
          <w:behavior w:val="content"/>
        </w:behaviors>
        <w:guid w:val="{2A10E168-B936-47EB-81FB-CAB5E1D5F171}"/>
      </w:docPartPr>
      <w:docPartBody>
        <w:p w:rsidR="00163762" w:rsidRDefault="00DD2706" w:rsidP="00DD2706">
          <w:pPr>
            <w:pStyle w:val="4488AADAAD4844A3B602D415C3802AC22"/>
          </w:pPr>
          <w:r>
            <w:rPr>
              <w:rStyle w:val="PlaceholderText"/>
            </w:rPr>
            <w:t>Optional - c</w:t>
          </w:r>
          <w:r w:rsidRPr="00E33DEA">
            <w:rPr>
              <w:rStyle w:val="PlaceholderText"/>
            </w:rPr>
            <w:t>lick or tap here to enter text.</w:t>
          </w:r>
        </w:p>
      </w:docPartBody>
    </w:docPart>
    <w:docPart>
      <w:docPartPr>
        <w:name w:val="1E0A310410C1443AB3B66E8AF2A48DCE"/>
        <w:category>
          <w:name w:val="General"/>
          <w:gallery w:val="placeholder"/>
        </w:category>
        <w:types>
          <w:type w:val="bbPlcHdr"/>
        </w:types>
        <w:behaviors>
          <w:behavior w:val="content"/>
        </w:behaviors>
        <w:guid w:val="{0A98B575-2D67-410C-9A16-7F59DC1858A8}"/>
      </w:docPartPr>
      <w:docPartBody>
        <w:p w:rsidR="00163762" w:rsidRDefault="00DD2706" w:rsidP="00DD2706">
          <w:pPr>
            <w:pStyle w:val="1E0A310410C1443AB3B66E8AF2A48DCE1"/>
          </w:pPr>
          <w:r w:rsidRPr="00E33DEA">
            <w:rPr>
              <w:rStyle w:val="PlaceholderText"/>
            </w:rPr>
            <w:t>Click or tap here to enter text.</w:t>
          </w:r>
        </w:p>
      </w:docPartBody>
    </w:docPart>
    <w:docPart>
      <w:docPartPr>
        <w:name w:val="25E45B4B150341ABB1C10B6EAF117290"/>
        <w:category>
          <w:name w:val="General"/>
          <w:gallery w:val="placeholder"/>
        </w:category>
        <w:types>
          <w:type w:val="bbPlcHdr"/>
        </w:types>
        <w:behaviors>
          <w:behavior w:val="content"/>
        </w:behaviors>
        <w:guid w:val="{6E9A82C7-43DA-4A47-A764-9B90A9D1E2E1}"/>
      </w:docPartPr>
      <w:docPartBody>
        <w:p w:rsidR="00163762" w:rsidRDefault="00DD2706" w:rsidP="00DD2706">
          <w:pPr>
            <w:pStyle w:val="25E45B4B150341ABB1C10B6EAF1172901"/>
          </w:pPr>
          <w:r w:rsidRPr="00E33DEA">
            <w:rPr>
              <w:rStyle w:val="PlaceholderText"/>
            </w:rPr>
            <w:t>Click or tap here to enter text.</w:t>
          </w:r>
        </w:p>
      </w:docPartBody>
    </w:docPart>
    <w:docPart>
      <w:docPartPr>
        <w:name w:val="075DA3C64A8C464DBE2EC3219417CA00"/>
        <w:category>
          <w:name w:val="General"/>
          <w:gallery w:val="placeholder"/>
        </w:category>
        <w:types>
          <w:type w:val="bbPlcHdr"/>
        </w:types>
        <w:behaviors>
          <w:behavior w:val="content"/>
        </w:behaviors>
        <w:guid w:val="{26B52BD8-5A9D-49FD-B784-B0FF5E5FB407}"/>
      </w:docPartPr>
      <w:docPartBody>
        <w:p w:rsidR="00163762" w:rsidRDefault="00DD2706" w:rsidP="00DD2706">
          <w:pPr>
            <w:pStyle w:val="075DA3C64A8C464DBE2EC3219417CA001"/>
          </w:pPr>
          <w:r w:rsidRPr="00E33DEA">
            <w:rPr>
              <w:rStyle w:val="PlaceholderText"/>
            </w:rPr>
            <w:t>Click or tap here to enter text.</w:t>
          </w:r>
        </w:p>
      </w:docPartBody>
    </w:docPart>
    <w:docPart>
      <w:docPartPr>
        <w:name w:val="DE691E3581E24B1B8ADCD9E67077D268"/>
        <w:category>
          <w:name w:val="General"/>
          <w:gallery w:val="placeholder"/>
        </w:category>
        <w:types>
          <w:type w:val="bbPlcHdr"/>
        </w:types>
        <w:behaviors>
          <w:behavior w:val="content"/>
        </w:behaviors>
        <w:guid w:val="{1FAB983B-4E04-4B23-8B4E-48024396B690}"/>
      </w:docPartPr>
      <w:docPartBody>
        <w:p w:rsidR="00163762" w:rsidRDefault="00DD2706" w:rsidP="00DD2706">
          <w:pPr>
            <w:pStyle w:val="DE691E3581E24B1B8ADCD9E67077D2681"/>
          </w:pPr>
          <w:r w:rsidRPr="00E33DEA">
            <w:rPr>
              <w:rStyle w:val="PlaceholderText"/>
            </w:rPr>
            <w:t>Click or tap here to enter text.</w:t>
          </w:r>
        </w:p>
      </w:docPartBody>
    </w:docPart>
    <w:docPart>
      <w:docPartPr>
        <w:name w:val="EF2C21E3592C4796A57AC63D8570EFCC"/>
        <w:category>
          <w:name w:val="General"/>
          <w:gallery w:val="placeholder"/>
        </w:category>
        <w:types>
          <w:type w:val="bbPlcHdr"/>
        </w:types>
        <w:behaviors>
          <w:behavior w:val="content"/>
        </w:behaviors>
        <w:guid w:val="{A91D3E1E-F135-44DE-81F9-01478E5BE904}"/>
      </w:docPartPr>
      <w:docPartBody>
        <w:p w:rsidR="00163762" w:rsidRDefault="00DD2706" w:rsidP="00DD2706">
          <w:pPr>
            <w:pStyle w:val="EF2C21E3592C4796A57AC63D8570EFCC1"/>
          </w:pPr>
          <w:r>
            <w:rPr>
              <w:rStyle w:val="PlaceholderText"/>
            </w:rPr>
            <w:t>Optional - c</w:t>
          </w:r>
          <w:r w:rsidRPr="00E33DEA">
            <w:rPr>
              <w:rStyle w:val="PlaceholderText"/>
            </w:rPr>
            <w:t>lick or tap here to enter text.</w:t>
          </w:r>
        </w:p>
      </w:docPartBody>
    </w:docPart>
    <w:docPart>
      <w:docPartPr>
        <w:name w:val="EA574AD92C214D0E97364E3397D618BB"/>
        <w:category>
          <w:name w:val="General"/>
          <w:gallery w:val="placeholder"/>
        </w:category>
        <w:types>
          <w:type w:val="bbPlcHdr"/>
        </w:types>
        <w:behaviors>
          <w:behavior w:val="content"/>
        </w:behaviors>
        <w:guid w:val="{472E5B60-2AD5-4FDE-A249-8344BE480383}"/>
      </w:docPartPr>
      <w:docPartBody>
        <w:p w:rsidR="00163762" w:rsidRDefault="00DD2706" w:rsidP="00DD2706">
          <w:pPr>
            <w:pStyle w:val="EA574AD92C214D0E97364E3397D618BB1"/>
          </w:pPr>
          <w:r w:rsidRPr="00E33DEA">
            <w:rPr>
              <w:rStyle w:val="PlaceholderText"/>
            </w:rPr>
            <w:t>Click or tap here to enter text.</w:t>
          </w:r>
        </w:p>
      </w:docPartBody>
    </w:docPart>
    <w:docPart>
      <w:docPartPr>
        <w:name w:val="6A82D118FCC94C238E1C10633996F44E"/>
        <w:category>
          <w:name w:val="General"/>
          <w:gallery w:val="placeholder"/>
        </w:category>
        <w:types>
          <w:type w:val="bbPlcHdr"/>
        </w:types>
        <w:behaviors>
          <w:behavior w:val="content"/>
        </w:behaviors>
        <w:guid w:val="{11B57F31-8D9F-48BA-8282-DF892CE31487}"/>
      </w:docPartPr>
      <w:docPartBody>
        <w:p w:rsidR="00163762" w:rsidRDefault="00DD2706" w:rsidP="00DD2706">
          <w:pPr>
            <w:pStyle w:val="6A82D118FCC94C238E1C10633996F44E1"/>
          </w:pPr>
          <w:r w:rsidRPr="00E33DEA">
            <w:rPr>
              <w:rStyle w:val="PlaceholderText"/>
            </w:rPr>
            <w:t>Click or tap here to enter text.</w:t>
          </w:r>
        </w:p>
      </w:docPartBody>
    </w:docPart>
    <w:docPart>
      <w:docPartPr>
        <w:name w:val="934F3B34929C40039323CC66FDC78ADC"/>
        <w:category>
          <w:name w:val="General"/>
          <w:gallery w:val="placeholder"/>
        </w:category>
        <w:types>
          <w:type w:val="bbPlcHdr"/>
        </w:types>
        <w:behaviors>
          <w:behavior w:val="content"/>
        </w:behaviors>
        <w:guid w:val="{653AEC27-D802-4A2B-B135-2BB1EC770632}"/>
      </w:docPartPr>
      <w:docPartBody>
        <w:p w:rsidR="00163762" w:rsidRDefault="00DD2706" w:rsidP="00DD2706">
          <w:pPr>
            <w:pStyle w:val="934F3B34929C40039323CC66FDC78ADC1"/>
          </w:pPr>
          <w:r w:rsidRPr="00E33DEA">
            <w:rPr>
              <w:rStyle w:val="PlaceholderText"/>
            </w:rPr>
            <w:t>Click or tap here to enter text.</w:t>
          </w:r>
        </w:p>
      </w:docPartBody>
    </w:docPart>
    <w:docPart>
      <w:docPartPr>
        <w:name w:val="F8C73D6562ED4E9A957E3559A62B3126"/>
        <w:category>
          <w:name w:val="General"/>
          <w:gallery w:val="placeholder"/>
        </w:category>
        <w:types>
          <w:type w:val="bbPlcHdr"/>
        </w:types>
        <w:behaviors>
          <w:behavior w:val="content"/>
        </w:behaviors>
        <w:guid w:val="{D19A9087-DB6F-4499-8679-C78B9F9EF507}"/>
      </w:docPartPr>
      <w:docPartBody>
        <w:p w:rsidR="00163762" w:rsidRDefault="00DD2706" w:rsidP="00DD2706">
          <w:pPr>
            <w:pStyle w:val="F8C73D6562ED4E9A957E3559A62B31261"/>
          </w:pPr>
          <w:r w:rsidRPr="00E33DEA">
            <w:rPr>
              <w:rStyle w:val="PlaceholderText"/>
            </w:rPr>
            <w:t>Click or tap here to enter text.</w:t>
          </w:r>
        </w:p>
      </w:docPartBody>
    </w:docPart>
    <w:docPart>
      <w:docPartPr>
        <w:name w:val="7CB6A32D8B874D8294CD94EFD6891685"/>
        <w:category>
          <w:name w:val="General"/>
          <w:gallery w:val="placeholder"/>
        </w:category>
        <w:types>
          <w:type w:val="bbPlcHdr"/>
        </w:types>
        <w:behaviors>
          <w:behavior w:val="content"/>
        </w:behaviors>
        <w:guid w:val="{3033E917-9673-4D03-8ADD-E97D170A9A28}"/>
      </w:docPartPr>
      <w:docPartBody>
        <w:p w:rsidR="00163762" w:rsidRDefault="00DD2706" w:rsidP="00DD2706">
          <w:pPr>
            <w:pStyle w:val="7CB6A32D8B874D8294CD94EFD68916851"/>
          </w:pPr>
          <w:r>
            <w:rPr>
              <w:rStyle w:val="PlaceholderText"/>
            </w:rPr>
            <w:t>Optional - c</w:t>
          </w:r>
          <w:r w:rsidRPr="00E33DEA">
            <w:rPr>
              <w:rStyle w:val="PlaceholderText"/>
            </w:rPr>
            <w:t>lick or tap here to enter text.</w:t>
          </w:r>
        </w:p>
      </w:docPartBody>
    </w:docPart>
    <w:docPart>
      <w:docPartPr>
        <w:name w:val="C4C3025E9460405EA62CDA1006982326"/>
        <w:category>
          <w:name w:val="General"/>
          <w:gallery w:val="placeholder"/>
        </w:category>
        <w:types>
          <w:type w:val="bbPlcHdr"/>
        </w:types>
        <w:behaviors>
          <w:behavior w:val="content"/>
        </w:behaviors>
        <w:guid w:val="{AAC6A711-53F1-4F65-9D59-30F8DD1E117B}"/>
      </w:docPartPr>
      <w:docPartBody>
        <w:p w:rsidR="00163762" w:rsidRDefault="00DD2706" w:rsidP="00DD2706">
          <w:pPr>
            <w:pStyle w:val="C4C3025E9460405EA62CDA10069823261"/>
          </w:pPr>
          <w:r w:rsidRPr="00E33DEA">
            <w:rPr>
              <w:rStyle w:val="PlaceholderText"/>
            </w:rPr>
            <w:t>Click or tap here to enter text.</w:t>
          </w:r>
        </w:p>
      </w:docPartBody>
    </w:docPart>
    <w:docPart>
      <w:docPartPr>
        <w:name w:val="11D6F921EDC84F488CB1B1E45B12F761"/>
        <w:category>
          <w:name w:val="General"/>
          <w:gallery w:val="placeholder"/>
        </w:category>
        <w:types>
          <w:type w:val="bbPlcHdr"/>
        </w:types>
        <w:behaviors>
          <w:behavior w:val="content"/>
        </w:behaviors>
        <w:guid w:val="{E7319F3A-94DE-4183-80A4-F0E517F52F1C}"/>
      </w:docPartPr>
      <w:docPartBody>
        <w:p w:rsidR="00163762" w:rsidRDefault="00DD2706" w:rsidP="00DD2706">
          <w:pPr>
            <w:pStyle w:val="11D6F921EDC84F488CB1B1E45B12F7611"/>
          </w:pPr>
          <w:r w:rsidRPr="00E33DEA">
            <w:rPr>
              <w:rStyle w:val="PlaceholderText"/>
            </w:rPr>
            <w:t>Click or tap here to enter text.</w:t>
          </w:r>
        </w:p>
      </w:docPartBody>
    </w:docPart>
    <w:docPart>
      <w:docPartPr>
        <w:name w:val="3A19519246154DDEB1C59D53345FFE35"/>
        <w:category>
          <w:name w:val="General"/>
          <w:gallery w:val="placeholder"/>
        </w:category>
        <w:types>
          <w:type w:val="bbPlcHdr"/>
        </w:types>
        <w:behaviors>
          <w:behavior w:val="content"/>
        </w:behaviors>
        <w:guid w:val="{F7154191-68D2-4C1C-9E3E-6114AEFE623F}"/>
      </w:docPartPr>
      <w:docPartBody>
        <w:p w:rsidR="00163762" w:rsidRDefault="00DD2706" w:rsidP="00DD2706">
          <w:pPr>
            <w:pStyle w:val="3A19519246154DDEB1C59D53345FFE351"/>
          </w:pPr>
          <w:r w:rsidRPr="00E33DEA">
            <w:rPr>
              <w:rStyle w:val="PlaceholderText"/>
            </w:rPr>
            <w:t>Click or tap here to enter text.</w:t>
          </w:r>
        </w:p>
      </w:docPartBody>
    </w:docPart>
    <w:docPart>
      <w:docPartPr>
        <w:name w:val="FDCB743EF9514983967ADEE490E6CF89"/>
        <w:category>
          <w:name w:val="General"/>
          <w:gallery w:val="placeholder"/>
        </w:category>
        <w:types>
          <w:type w:val="bbPlcHdr"/>
        </w:types>
        <w:behaviors>
          <w:behavior w:val="content"/>
        </w:behaviors>
        <w:guid w:val="{224D71FA-0544-4E7A-8AD0-A1CECF122F87}"/>
      </w:docPartPr>
      <w:docPartBody>
        <w:p w:rsidR="00163762" w:rsidRDefault="00DD2706" w:rsidP="00DD2706">
          <w:pPr>
            <w:pStyle w:val="FDCB743EF9514983967ADEE490E6CF891"/>
          </w:pPr>
          <w:r w:rsidRPr="00E33DEA">
            <w:rPr>
              <w:rStyle w:val="PlaceholderText"/>
            </w:rPr>
            <w:t>Click or tap here to enter text.</w:t>
          </w:r>
        </w:p>
      </w:docPartBody>
    </w:docPart>
    <w:docPart>
      <w:docPartPr>
        <w:name w:val="A4161FAB02FF45CDA35D2529BFD944BF"/>
        <w:category>
          <w:name w:val="General"/>
          <w:gallery w:val="placeholder"/>
        </w:category>
        <w:types>
          <w:type w:val="bbPlcHdr"/>
        </w:types>
        <w:behaviors>
          <w:behavior w:val="content"/>
        </w:behaviors>
        <w:guid w:val="{9AFB51AA-9A27-4CFF-BA16-82D610E570EC}"/>
      </w:docPartPr>
      <w:docPartBody>
        <w:p w:rsidR="00163762" w:rsidRDefault="00DD2706" w:rsidP="00DD2706">
          <w:pPr>
            <w:pStyle w:val="A4161FAB02FF45CDA35D2529BFD944BF1"/>
          </w:pPr>
          <w:r>
            <w:rPr>
              <w:rStyle w:val="PlaceholderText"/>
            </w:rPr>
            <w:t>Optional - c</w:t>
          </w:r>
          <w:r w:rsidRPr="00E33DEA">
            <w:rPr>
              <w:rStyle w:val="PlaceholderText"/>
            </w:rPr>
            <w:t>lick or tap here to enter text.</w:t>
          </w:r>
        </w:p>
      </w:docPartBody>
    </w:docPart>
    <w:docPart>
      <w:docPartPr>
        <w:name w:val="76BEBE51D23047BE8872F16D53D29CAE"/>
        <w:category>
          <w:name w:val="General"/>
          <w:gallery w:val="placeholder"/>
        </w:category>
        <w:types>
          <w:type w:val="bbPlcHdr"/>
        </w:types>
        <w:behaviors>
          <w:behavior w:val="content"/>
        </w:behaviors>
        <w:guid w:val="{38980431-527B-4CCE-81B9-AD11AA43B56D}"/>
      </w:docPartPr>
      <w:docPartBody>
        <w:p w:rsidR="00163762" w:rsidRDefault="00DD2706" w:rsidP="00DD2706">
          <w:pPr>
            <w:pStyle w:val="76BEBE51D23047BE8872F16D53D29CAE1"/>
          </w:pPr>
          <w:r w:rsidRPr="00E33DEA">
            <w:rPr>
              <w:rStyle w:val="PlaceholderText"/>
            </w:rPr>
            <w:t>Click or tap here to enter text.</w:t>
          </w:r>
        </w:p>
      </w:docPartBody>
    </w:docPart>
    <w:docPart>
      <w:docPartPr>
        <w:name w:val="88517498CC6D408DA7D9A28E06589023"/>
        <w:category>
          <w:name w:val="General"/>
          <w:gallery w:val="placeholder"/>
        </w:category>
        <w:types>
          <w:type w:val="bbPlcHdr"/>
        </w:types>
        <w:behaviors>
          <w:behavior w:val="content"/>
        </w:behaviors>
        <w:guid w:val="{3BAEB621-EAF1-45B9-98C0-07F2425B4794}"/>
      </w:docPartPr>
      <w:docPartBody>
        <w:p w:rsidR="00163762" w:rsidRDefault="00DD2706" w:rsidP="00DD2706">
          <w:pPr>
            <w:pStyle w:val="88517498CC6D408DA7D9A28E065890231"/>
          </w:pPr>
          <w:r w:rsidRPr="00E33DEA">
            <w:rPr>
              <w:rStyle w:val="PlaceholderText"/>
            </w:rPr>
            <w:t>Click or tap here to enter text.</w:t>
          </w:r>
        </w:p>
      </w:docPartBody>
    </w:docPart>
    <w:docPart>
      <w:docPartPr>
        <w:name w:val="FBBD8C777CF94CBFA47C68308B88CB97"/>
        <w:category>
          <w:name w:val="General"/>
          <w:gallery w:val="placeholder"/>
        </w:category>
        <w:types>
          <w:type w:val="bbPlcHdr"/>
        </w:types>
        <w:behaviors>
          <w:behavior w:val="content"/>
        </w:behaviors>
        <w:guid w:val="{8197991B-1B03-4BC5-AB45-ADC6E3FEEE7D}"/>
      </w:docPartPr>
      <w:docPartBody>
        <w:p w:rsidR="00163762" w:rsidRDefault="00DD2706" w:rsidP="00DD2706">
          <w:pPr>
            <w:pStyle w:val="FBBD8C777CF94CBFA47C68308B88CB971"/>
          </w:pPr>
          <w:r w:rsidRPr="00E33DEA">
            <w:rPr>
              <w:rStyle w:val="PlaceholderText"/>
            </w:rPr>
            <w:t>Click or tap here to enter text.</w:t>
          </w:r>
        </w:p>
      </w:docPartBody>
    </w:docPart>
    <w:docPart>
      <w:docPartPr>
        <w:name w:val="5B1442E3AE164F7FAB01500EB3648A77"/>
        <w:category>
          <w:name w:val="General"/>
          <w:gallery w:val="placeholder"/>
        </w:category>
        <w:types>
          <w:type w:val="bbPlcHdr"/>
        </w:types>
        <w:behaviors>
          <w:behavior w:val="content"/>
        </w:behaviors>
        <w:guid w:val="{CB02E538-4CAB-42B1-8351-02EAFF8EE345}"/>
      </w:docPartPr>
      <w:docPartBody>
        <w:p w:rsidR="00163762" w:rsidRDefault="00DD2706" w:rsidP="00DD2706">
          <w:pPr>
            <w:pStyle w:val="5B1442E3AE164F7FAB01500EB3648A771"/>
          </w:pPr>
          <w:r w:rsidRPr="00E33DEA">
            <w:rPr>
              <w:rStyle w:val="PlaceholderText"/>
            </w:rPr>
            <w:t>Click or tap here to enter text.</w:t>
          </w:r>
        </w:p>
      </w:docPartBody>
    </w:docPart>
    <w:docPart>
      <w:docPartPr>
        <w:name w:val="B567E7358A314A2EAED0E2A8C646CFF8"/>
        <w:category>
          <w:name w:val="General"/>
          <w:gallery w:val="placeholder"/>
        </w:category>
        <w:types>
          <w:type w:val="bbPlcHdr"/>
        </w:types>
        <w:behaviors>
          <w:behavior w:val="content"/>
        </w:behaviors>
        <w:guid w:val="{2BF30F48-5EEF-4BDB-A450-F87B0554FD6A}"/>
      </w:docPartPr>
      <w:docPartBody>
        <w:p w:rsidR="00163762" w:rsidRDefault="00DD2706" w:rsidP="00DD2706">
          <w:pPr>
            <w:pStyle w:val="B567E7358A314A2EAED0E2A8C646CFF81"/>
          </w:pPr>
          <w:r>
            <w:rPr>
              <w:rStyle w:val="PlaceholderText"/>
            </w:rPr>
            <w:t>Optional - c</w:t>
          </w:r>
          <w:r w:rsidRPr="00E33DEA">
            <w:rPr>
              <w:rStyle w:val="PlaceholderText"/>
            </w:rPr>
            <w:t>lick or tap here to enter text.</w:t>
          </w:r>
        </w:p>
      </w:docPartBody>
    </w:docPart>
    <w:docPart>
      <w:docPartPr>
        <w:name w:val="55A032C47D294365B9200BE9C23B5588"/>
        <w:category>
          <w:name w:val="General"/>
          <w:gallery w:val="placeholder"/>
        </w:category>
        <w:types>
          <w:type w:val="bbPlcHdr"/>
        </w:types>
        <w:behaviors>
          <w:behavior w:val="content"/>
        </w:behaviors>
        <w:guid w:val="{36134E26-8386-4C94-A3D6-37D5E68F5A30}"/>
      </w:docPartPr>
      <w:docPartBody>
        <w:p w:rsidR="00163762" w:rsidRDefault="00DD2706" w:rsidP="00DD2706">
          <w:pPr>
            <w:pStyle w:val="55A032C47D294365B9200BE9C23B55881"/>
          </w:pPr>
          <w:r w:rsidRPr="00E33DEA">
            <w:rPr>
              <w:rStyle w:val="PlaceholderText"/>
            </w:rPr>
            <w:t>Click or tap here to enter text.</w:t>
          </w:r>
        </w:p>
      </w:docPartBody>
    </w:docPart>
    <w:docPart>
      <w:docPartPr>
        <w:name w:val="6616D446F14B4354B5094C21BE1F3807"/>
        <w:category>
          <w:name w:val="General"/>
          <w:gallery w:val="placeholder"/>
        </w:category>
        <w:types>
          <w:type w:val="bbPlcHdr"/>
        </w:types>
        <w:behaviors>
          <w:behavior w:val="content"/>
        </w:behaviors>
        <w:guid w:val="{DE5A0389-C7FD-4B92-8DBF-FC7E01F4ACB4}"/>
      </w:docPartPr>
      <w:docPartBody>
        <w:p w:rsidR="00163762" w:rsidRDefault="00DD2706" w:rsidP="00DD2706">
          <w:pPr>
            <w:pStyle w:val="6616D446F14B4354B5094C21BE1F38071"/>
          </w:pPr>
          <w:r w:rsidRPr="00E33DEA">
            <w:rPr>
              <w:rStyle w:val="PlaceholderText"/>
            </w:rPr>
            <w:t>Click or tap here to enter text.</w:t>
          </w:r>
        </w:p>
      </w:docPartBody>
    </w:docPart>
    <w:docPart>
      <w:docPartPr>
        <w:name w:val="985089CEE1324A989A8AFDF890186F95"/>
        <w:category>
          <w:name w:val="General"/>
          <w:gallery w:val="placeholder"/>
        </w:category>
        <w:types>
          <w:type w:val="bbPlcHdr"/>
        </w:types>
        <w:behaviors>
          <w:behavior w:val="content"/>
        </w:behaviors>
        <w:guid w:val="{124C7345-A44D-4DC6-9981-6973F8B95CAA}"/>
      </w:docPartPr>
      <w:docPartBody>
        <w:p w:rsidR="00163762" w:rsidRDefault="00DD2706" w:rsidP="00DD2706">
          <w:pPr>
            <w:pStyle w:val="985089CEE1324A989A8AFDF890186F95"/>
          </w:pPr>
          <w:r>
            <w:rPr>
              <w:rStyle w:val="PlaceholderText"/>
            </w:rPr>
            <w:t>Enter the 9-digit number here</w:t>
          </w:r>
          <w:r w:rsidRPr="00E33DEA">
            <w:rPr>
              <w:rStyle w:val="PlaceholderText"/>
            </w:rPr>
            <w:t>.</w:t>
          </w:r>
        </w:p>
      </w:docPartBody>
    </w:docPart>
    <w:docPart>
      <w:docPartPr>
        <w:name w:val="80E1FAF8574042DA845C2D497FDC6BBE"/>
        <w:category>
          <w:name w:val="General"/>
          <w:gallery w:val="placeholder"/>
        </w:category>
        <w:types>
          <w:type w:val="bbPlcHdr"/>
        </w:types>
        <w:behaviors>
          <w:behavior w:val="content"/>
        </w:behaviors>
        <w:guid w:val="{E1772739-29D6-4AE0-B40D-01D9DF68C60A}"/>
      </w:docPartPr>
      <w:docPartBody>
        <w:p w:rsidR="00163762" w:rsidRDefault="00DD2706" w:rsidP="00DD2706">
          <w:pPr>
            <w:pStyle w:val="80E1FAF8574042DA845C2D497FDC6BBE"/>
          </w:pPr>
          <w:r w:rsidRPr="00E33DEA">
            <w:rPr>
              <w:rStyle w:val="PlaceholderText"/>
            </w:rPr>
            <w:t>Click or tap here to enter text.</w:t>
          </w:r>
        </w:p>
      </w:docPartBody>
    </w:docPart>
    <w:docPart>
      <w:docPartPr>
        <w:name w:val="2B249926CB0C4AADB3797C425D58011D"/>
        <w:category>
          <w:name w:val="General"/>
          <w:gallery w:val="placeholder"/>
        </w:category>
        <w:types>
          <w:type w:val="bbPlcHdr"/>
        </w:types>
        <w:behaviors>
          <w:behavior w:val="content"/>
        </w:behaviors>
        <w:guid w:val="{840DF1A1-3511-40A6-A66F-C08154FDCB1E}"/>
      </w:docPartPr>
      <w:docPartBody>
        <w:p w:rsidR="00163762" w:rsidRDefault="00DD2706" w:rsidP="00DD2706">
          <w:pPr>
            <w:pStyle w:val="2B249926CB0C4AADB3797C425D58011D"/>
          </w:pPr>
          <w:r w:rsidRPr="00E33DEA">
            <w:rPr>
              <w:rStyle w:val="PlaceholderText"/>
            </w:rPr>
            <w:t>Click or tap here to enter text.</w:t>
          </w:r>
        </w:p>
      </w:docPartBody>
    </w:docPart>
    <w:docPart>
      <w:docPartPr>
        <w:name w:val="64C1A1A097B04BE583498198B7B984A5"/>
        <w:category>
          <w:name w:val="General"/>
          <w:gallery w:val="placeholder"/>
        </w:category>
        <w:types>
          <w:type w:val="bbPlcHdr"/>
        </w:types>
        <w:behaviors>
          <w:behavior w:val="content"/>
        </w:behaviors>
        <w:guid w:val="{79169C68-5F82-49DC-9412-0D9BA01DCEE4}"/>
      </w:docPartPr>
      <w:docPartBody>
        <w:p w:rsidR="00163762" w:rsidRDefault="00DD2706" w:rsidP="00DD2706">
          <w:pPr>
            <w:pStyle w:val="64C1A1A097B04BE583498198B7B984A5"/>
          </w:pPr>
          <w:r>
            <w:rPr>
              <w:rStyle w:val="PlaceholderText"/>
            </w:rPr>
            <w:t>Optional - c</w:t>
          </w:r>
          <w:r w:rsidRPr="00E33DEA">
            <w:rPr>
              <w:rStyle w:val="PlaceholderText"/>
            </w:rPr>
            <w:t>lick or tap here to enter text.</w:t>
          </w:r>
        </w:p>
      </w:docPartBody>
    </w:docPart>
    <w:docPart>
      <w:docPartPr>
        <w:name w:val="6067AE62C81F4FCEB74F0FEE5B7F2F4A"/>
        <w:category>
          <w:name w:val="General"/>
          <w:gallery w:val="placeholder"/>
        </w:category>
        <w:types>
          <w:type w:val="bbPlcHdr"/>
        </w:types>
        <w:behaviors>
          <w:behavior w:val="content"/>
        </w:behaviors>
        <w:guid w:val="{D4C4F80F-4A10-454B-AF3C-167A18C17575}"/>
      </w:docPartPr>
      <w:docPartBody>
        <w:p w:rsidR="00163762" w:rsidRDefault="00DD2706" w:rsidP="00DD2706">
          <w:pPr>
            <w:pStyle w:val="6067AE62C81F4FCEB74F0FEE5B7F2F4A"/>
          </w:pPr>
          <w:r w:rsidRPr="00E33DEA">
            <w:rPr>
              <w:rStyle w:val="PlaceholderText"/>
            </w:rPr>
            <w:t>Click or tap here to enter text.</w:t>
          </w:r>
        </w:p>
      </w:docPartBody>
    </w:docPart>
    <w:docPart>
      <w:docPartPr>
        <w:name w:val="7E0A9A94D37D4FE9A7DEEBE4A18DDD74"/>
        <w:category>
          <w:name w:val="General"/>
          <w:gallery w:val="placeholder"/>
        </w:category>
        <w:types>
          <w:type w:val="bbPlcHdr"/>
        </w:types>
        <w:behaviors>
          <w:behavior w:val="content"/>
        </w:behaviors>
        <w:guid w:val="{D58F9807-D225-42A2-BB1B-557D3FAF8C4E}"/>
      </w:docPartPr>
      <w:docPartBody>
        <w:p w:rsidR="00163762" w:rsidRDefault="00DD2706" w:rsidP="00DD2706">
          <w:pPr>
            <w:pStyle w:val="7E0A9A94D37D4FE9A7DEEBE4A18DDD74"/>
          </w:pPr>
          <w:r w:rsidRPr="00E33DEA">
            <w:rPr>
              <w:rStyle w:val="PlaceholderText"/>
            </w:rPr>
            <w:t>Click or tap here to enter text.</w:t>
          </w:r>
        </w:p>
      </w:docPartBody>
    </w:docPart>
    <w:docPart>
      <w:docPartPr>
        <w:name w:val="6B5454A8DDF74437BB17E75B30C092C7"/>
        <w:category>
          <w:name w:val="General"/>
          <w:gallery w:val="placeholder"/>
        </w:category>
        <w:types>
          <w:type w:val="bbPlcHdr"/>
        </w:types>
        <w:behaviors>
          <w:behavior w:val="content"/>
        </w:behaviors>
        <w:guid w:val="{5F8AB896-E252-4613-8C0D-D200F0F1FAF7}"/>
      </w:docPartPr>
      <w:docPartBody>
        <w:p w:rsidR="00163762" w:rsidRDefault="00DD2706" w:rsidP="00DD2706">
          <w:pPr>
            <w:pStyle w:val="6B5454A8DDF74437BB17E75B30C092C7"/>
          </w:pPr>
          <w:r w:rsidRPr="00E33DEA">
            <w:rPr>
              <w:rStyle w:val="PlaceholderText"/>
            </w:rPr>
            <w:t>Click or tap here to enter text.</w:t>
          </w:r>
        </w:p>
      </w:docPartBody>
    </w:docPart>
    <w:docPart>
      <w:docPartPr>
        <w:name w:val="119C2CF5E8EC476586389866802D1EAC"/>
        <w:category>
          <w:name w:val="General"/>
          <w:gallery w:val="placeholder"/>
        </w:category>
        <w:types>
          <w:type w:val="bbPlcHdr"/>
        </w:types>
        <w:behaviors>
          <w:behavior w:val="content"/>
        </w:behaviors>
        <w:guid w:val="{FEDBE049-27CD-40D2-A2E4-814301050EB0}"/>
      </w:docPartPr>
      <w:docPartBody>
        <w:p w:rsidR="00163762" w:rsidRDefault="00DD2706" w:rsidP="00DD2706">
          <w:pPr>
            <w:pStyle w:val="119C2CF5E8EC476586389866802D1EAC"/>
          </w:pPr>
          <w:r w:rsidRPr="00E33DEA">
            <w:rPr>
              <w:rStyle w:val="PlaceholderText"/>
            </w:rPr>
            <w:t>Click or tap here to enter text.</w:t>
          </w:r>
        </w:p>
      </w:docPartBody>
    </w:docPart>
    <w:docPart>
      <w:docPartPr>
        <w:name w:val="3F9107666EAE4BD59420C1875B5CDF4A"/>
        <w:category>
          <w:name w:val="General"/>
          <w:gallery w:val="placeholder"/>
        </w:category>
        <w:types>
          <w:type w:val="bbPlcHdr"/>
        </w:types>
        <w:behaviors>
          <w:behavior w:val="content"/>
        </w:behaviors>
        <w:guid w:val="{628768C8-1017-428C-AF37-1FCB1AD1974F}"/>
      </w:docPartPr>
      <w:docPartBody>
        <w:p w:rsidR="00163762" w:rsidRDefault="00DD2706" w:rsidP="00DD2706">
          <w:pPr>
            <w:pStyle w:val="3F9107666EAE4BD59420C1875B5CDF4A"/>
          </w:pPr>
          <w:r w:rsidRPr="00E33DEA">
            <w:rPr>
              <w:rStyle w:val="PlaceholderText"/>
            </w:rPr>
            <w:t>Click or tap here to enter text.</w:t>
          </w:r>
        </w:p>
      </w:docPartBody>
    </w:docPart>
    <w:docPart>
      <w:docPartPr>
        <w:name w:val="642A80543DF24F1D96FABE4BA7E5AA8D"/>
        <w:category>
          <w:name w:val="General"/>
          <w:gallery w:val="placeholder"/>
        </w:category>
        <w:types>
          <w:type w:val="bbPlcHdr"/>
        </w:types>
        <w:behaviors>
          <w:behavior w:val="content"/>
        </w:behaviors>
        <w:guid w:val="{BD51E027-C4FA-475E-9DA4-E9A91C80821F}"/>
      </w:docPartPr>
      <w:docPartBody>
        <w:p w:rsidR="00163762" w:rsidRDefault="00DD2706" w:rsidP="00DD2706">
          <w:pPr>
            <w:pStyle w:val="642A80543DF24F1D96FABE4BA7E5AA8D"/>
          </w:pPr>
          <w:r w:rsidRPr="00E33DEA">
            <w:rPr>
              <w:rStyle w:val="PlaceholderText"/>
            </w:rPr>
            <w:t>Click or tap here to enter text.</w:t>
          </w:r>
        </w:p>
      </w:docPartBody>
    </w:docPart>
    <w:docPart>
      <w:docPartPr>
        <w:name w:val="F3071227AD61403DAFCB1DABAE47E26C"/>
        <w:category>
          <w:name w:val="General"/>
          <w:gallery w:val="placeholder"/>
        </w:category>
        <w:types>
          <w:type w:val="bbPlcHdr"/>
        </w:types>
        <w:behaviors>
          <w:behavior w:val="content"/>
        </w:behaviors>
        <w:guid w:val="{588EB587-7597-41EF-A667-BBC89B95F056}"/>
      </w:docPartPr>
      <w:docPartBody>
        <w:p w:rsidR="00163762" w:rsidRDefault="00DD2706" w:rsidP="00DD2706">
          <w:pPr>
            <w:pStyle w:val="F3071227AD61403DAFCB1DABAE47E26C"/>
          </w:pPr>
          <w:r w:rsidRPr="00E33DEA">
            <w:rPr>
              <w:rStyle w:val="PlaceholderText"/>
            </w:rPr>
            <w:t>Click or tap here to enter text.</w:t>
          </w:r>
        </w:p>
      </w:docPartBody>
    </w:docPart>
    <w:docPart>
      <w:docPartPr>
        <w:name w:val="576D2CDE81E04124BCD08FED8902AD8C"/>
        <w:category>
          <w:name w:val="General"/>
          <w:gallery w:val="placeholder"/>
        </w:category>
        <w:types>
          <w:type w:val="bbPlcHdr"/>
        </w:types>
        <w:behaviors>
          <w:behavior w:val="content"/>
        </w:behaviors>
        <w:guid w:val="{E18AF43B-9327-4C2F-B8F4-3B34D1CE0072}"/>
      </w:docPartPr>
      <w:docPartBody>
        <w:p w:rsidR="006616B1" w:rsidRDefault="00ED70CE" w:rsidP="00ED70CE">
          <w:pPr>
            <w:pStyle w:val="576D2CDE81E04124BCD08FED8902AD8C"/>
          </w:pPr>
          <w:r w:rsidRPr="00E33D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51B1"/>
    <w:rsid w:val="000417AF"/>
    <w:rsid w:val="00054FBD"/>
    <w:rsid w:val="00085CA2"/>
    <w:rsid w:val="000A031A"/>
    <w:rsid w:val="000A1E4A"/>
    <w:rsid w:val="000A5B5A"/>
    <w:rsid w:val="000E1D3C"/>
    <w:rsid w:val="001045D5"/>
    <w:rsid w:val="00163762"/>
    <w:rsid w:val="001A6EDE"/>
    <w:rsid w:val="001F10EE"/>
    <w:rsid w:val="00230557"/>
    <w:rsid w:val="00276B27"/>
    <w:rsid w:val="002D6B16"/>
    <w:rsid w:val="002D75FE"/>
    <w:rsid w:val="002E0365"/>
    <w:rsid w:val="00333F94"/>
    <w:rsid w:val="0038025C"/>
    <w:rsid w:val="004051B1"/>
    <w:rsid w:val="0042079A"/>
    <w:rsid w:val="00436C56"/>
    <w:rsid w:val="00437E51"/>
    <w:rsid w:val="00494BB7"/>
    <w:rsid w:val="00526F77"/>
    <w:rsid w:val="005C59C7"/>
    <w:rsid w:val="005F0925"/>
    <w:rsid w:val="00615B8E"/>
    <w:rsid w:val="006616B1"/>
    <w:rsid w:val="00665CE4"/>
    <w:rsid w:val="006A016D"/>
    <w:rsid w:val="006B54F9"/>
    <w:rsid w:val="007022D4"/>
    <w:rsid w:val="00732E64"/>
    <w:rsid w:val="00770354"/>
    <w:rsid w:val="00784A37"/>
    <w:rsid w:val="007E10F2"/>
    <w:rsid w:val="008629A9"/>
    <w:rsid w:val="008A38F6"/>
    <w:rsid w:val="009377FD"/>
    <w:rsid w:val="0095168A"/>
    <w:rsid w:val="00975160"/>
    <w:rsid w:val="009F27AC"/>
    <w:rsid w:val="00A711F5"/>
    <w:rsid w:val="00A714AE"/>
    <w:rsid w:val="00B77E44"/>
    <w:rsid w:val="00B9496D"/>
    <w:rsid w:val="00BA388E"/>
    <w:rsid w:val="00C114AF"/>
    <w:rsid w:val="00C361D3"/>
    <w:rsid w:val="00C87F44"/>
    <w:rsid w:val="00CB14DD"/>
    <w:rsid w:val="00CD5133"/>
    <w:rsid w:val="00CF7456"/>
    <w:rsid w:val="00D2381F"/>
    <w:rsid w:val="00D46EA5"/>
    <w:rsid w:val="00D6237B"/>
    <w:rsid w:val="00D74B7E"/>
    <w:rsid w:val="00DC161E"/>
    <w:rsid w:val="00DD2706"/>
    <w:rsid w:val="00E25888"/>
    <w:rsid w:val="00E46215"/>
    <w:rsid w:val="00E517A9"/>
    <w:rsid w:val="00E73728"/>
    <w:rsid w:val="00EB6257"/>
    <w:rsid w:val="00EB7554"/>
    <w:rsid w:val="00EC5BED"/>
    <w:rsid w:val="00ED70CE"/>
    <w:rsid w:val="00F06A1F"/>
    <w:rsid w:val="00F66141"/>
    <w:rsid w:val="00FD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0CE"/>
    <w:rPr>
      <w:color w:val="808080"/>
    </w:rPr>
  </w:style>
  <w:style w:type="paragraph" w:customStyle="1" w:styleId="289F5333FAC54AF98C3CA75E59ECDC5B18">
    <w:name w:val="289F5333FAC54AF98C3CA75E59ECDC5B18"/>
    <w:rsid w:val="00DD2706"/>
    <w:pPr>
      <w:tabs>
        <w:tab w:val="left" w:pos="2694"/>
      </w:tabs>
      <w:spacing w:before="100" w:beforeAutospacing="1" w:after="100" w:afterAutospacing="1" w:line="360" w:lineRule="auto"/>
    </w:pPr>
    <w:rPr>
      <w:rFonts w:eastAsiaTheme="minorHAnsi"/>
      <w:lang w:eastAsia="en-US"/>
    </w:rPr>
  </w:style>
  <w:style w:type="paragraph" w:customStyle="1" w:styleId="00FB1BA3FA6843B5A86528E398EE89D520">
    <w:name w:val="00FB1BA3FA6843B5A86528E398EE89D520"/>
    <w:rsid w:val="00DD2706"/>
    <w:pPr>
      <w:tabs>
        <w:tab w:val="left" w:pos="2694"/>
      </w:tabs>
      <w:spacing w:before="100" w:beforeAutospacing="1" w:after="100" w:afterAutospacing="1" w:line="360" w:lineRule="auto"/>
    </w:pPr>
    <w:rPr>
      <w:rFonts w:eastAsiaTheme="minorHAnsi"/>
      <w:lang w:eastAsia="en-US"/>
    </w:rPr>
  </w:style>
  <w:style w:type="paragraph" w:customStyle="1" w:styleId="0688F35EBF3645A5BE1EB1D4F085270E18">
    <w:name w:val="0688F35EBF3645A5BE1EB1D4F085270E18"/>
    <w:rsid w:val="00DD2706"/>
    <w:pPr>
      <w:tabs>
        <w:tab w:val="left" w:pos="2694"/>
      </w:tabs>
      <w:spacing w:before="100" w:beforeAutospacing="1" w:after="100" w:afterAutospacing="1" w:line="360" w:lineRule="auto"/>
    </w:pPr>
    <w:rPr>
      <w:rFonts w:eastAsiaTheme="minorHAnsi"/>
      <w:lang w:eastAsia="en-US"/>
    </w:rPr>
  </w:style>
  <w:style w:type="paragraph" w:customStyle="1" w:styleId="3C2BE701E70F4C1EAEADDA9C90E37ED220">
    <w:name w:val="3C2BE701E70F4C1EAEADDA9C90E37ED220"/>
    <w:rsid w:val="00DD2706"/>
    <w:pPr>
      <w:tabs>
        <w:tab w:val="left" w:pos="2694"/>
      </w:tabs>
      <w:spacing w:before="100" w:beforeAutospacing="1" w:after="100" w:afterAutospacing="1" w:line="360" w:lineRule="auto"/>
    </w:pPr>
    <w:rPr>
      <w:rFonts w:eastAsiaTheme="minorHAnsi"/>
      <w:lang w:eastAsia="en-US"/>
    </w:rPr>
  </w:style>
  <w:style w:type="paragraph" w:customStyle="1" w:styleId="CE2CC965C51F4A3EA3BF11876CF9DBE720">
    <w:name w:val="CE2CC965C51F4A3EA3BF11876CF9DBE720"/>
    <w:rsid w:val="00DD2706"/>
    <w:pPr>
      <w:tabs>
        <w:tab w:val="left" w:pos="2694"/>
      </w:tabs>
      <w:spacing w:before="100" w:beforeAutospacing="1" w:after="100" w:afterAutospacing="1" w:line="360" w:lineRule="auto"/>
    </w:pPr>
    <w:rPr>
      <w:rFonts w:eastAsiaTheme="minorHAnsi"/>
      <w:lang w:eastAsia="en-US"/>
    </w:rPr>
  </w:style>
  <w:style w:type="paragraph" w:customStyle="1" w:styleId="60BF6DD6A11F43CD95B6CE619279EC2520">
    <w:name w:val="60BF6DD6A11F43CD95B6CE619279EC2520"/>
    <w:rsid w:val="00DD2706"/>
    <w:pPr>
      <w:tabs>
        <w:tab w:val="left" w:pos="2694"/>
      </w:tabs>
      <w:spacing w:before="100" w:beforeAutospacing="1" w:after="100" w:afterAutospacing="1" w:line="360" w:lineRule="auto"/>
    </w:pPr>
    <w:rPr>
      <w:rFonts w:eastAsiaTheme="minorHAnsi"/>
      <w:lang w:eastAsia="en-US"/>
    </w:rPr>
  </w:style>
  <w:style w:type="paragraph" w:customStyle="1" w:styleId="2AB539B8F27B4893B18397B114FF0CC120">
    <w:name w:val="2AB539B8F27B4893B18397B114FF0CC120"/>
    <w:rsid w:val="00DD2706"/>
    <w:pPr>
      <w:tabs>
        <w:tab w:val="left" w:pos="2694"/>
      </w:tabs>
      <w:spacing w:before="100" w:beforeAutospacing="1" w:after="100" w:afterAutospacing="1" w:line="360" w:lineRule="auto"/>
    </w:pPr>
    <w:rPr>
      <w:rFonts w:eastAsiaTheme="minorHAnsi"/>
      <w:lang w:eastAsia="en-US"/>
    </w:rPr>
  </w:style>
  <w:style w:type="paragraph" w:customStyle="1" w:styleId="86A23A3900A24FB188CA6346CDFF37A420">
    <w:name w:val="86A23A3900A24FB188CA6346CDFF37A420"/>
    <w:rsid w:val="00DD2706"/>
    <w:pPr>
      <w:tabs>
        <w:tab w:val="left" w:pos="2694"/>
      </w:tabs>
      <w:spacing w:before="100" w:beforeAutospacing="1" w:after="100" w:afterAutospacing="1" w:line="360" w:lineRule="auto"/>
    </w:pPr>
    <w:rPr>
      <w:rFonts w:eastAsiaTheme="minorHAnsi"/>
      <w:lang w:eastAsia="en-US"/>
    </w:rPr>
  </w:style>
  <w:style w:type="paragraph" w:customStyle="1" w:styleId="4BD8FF788BD248789A08A569440C285A18">
    <w:name w:val="4BD8FF788BD248789A08A569440C285A18"/>
    <w:rsid w:val="00DD2706"/>
    <w:pPr>
      <w:tabs>
        <w:tab w:val="left" w:pos="2694"/>
      </w:tabs>
      <w:spacing w:before="100" w:beforeAutospacing="1" w:after="100" w:afterAutospacing="1" w:line="360" w:lineRule="auto"/>
    </w:pPr>
    <w:rPr>
      <w:rFonts w:eastAsiaTheme="minorHAnsi"/>
      <w:lang w:eastAsia="en-US"/>
    </w:rPr>
  </w:style>
  <w:style w:type="paragraph" w:customStyle="1" w:styleId="B335DF7764FC4B55ACE208C93D8240FD20">
    <w:name w:val="B335DF7764FC4B55ACE208C93D8240FD20"/>
    <w:rsid w:val="00DD2706"/>
    <w:pPr>
      <w:tabs>
        <w:tab w:val="left" w:pos="2694"/>
      </w:tabs>
      <w:spacing w:before="100" w:beforeAutospacing="1" w:after="100" w:afterAutospacing="1" w:line="360" w:lineRule="auto"/>
    </w:pPr>
    <w:rPr>
      <w:rFonts w:eastAsiaTheme="minorHAnsi"/>
      <w:lang w:eastAsia="en-US"/>
    </w:rPr>
  </w:style>
  <w:style w:type="paragraph" w:customStyle="1" w:styleId="A5532189052B4693BA841FF2B467F0FD20">
    <w:name w:val="A5532189052B4693BA841FF2B467F0FD20"/>
    <w:rsid w:val="00DD2706"/>
    <w:pPr>
      <w:tabs>
        <w:tab w:val="left" w:pos="2694"/>
      </w:tabs>
      <w:spacing w:before="100" w:beforeAutospacing="1" w:after="100" w:afterAutospacing="1" w:line="360" w:lineRule="auto"/>
    </w:pPr>
    <w:rPr>
      <w:rFonts w:eastAsiaTheme="minorHAnsi"/>
      <w:lang w:eastAsia="en-US"/>
    </w:rPr>
  </w:style>
  <w:style w:type="paragraph" w:customStyle="1" w:styleId="D5BC5DC49F744E5996FC51371A49BBB620">
    <w:name w:val="D5BC5DC49F744E5996FC51371A49BBB620"/>
    <w:rsid w:val="00DD2706"/>
    <w:pPr>
      <w:tabs>
        <w:tab w:val="left" w:pos="2694"/>
      </w:tabs>
      <w:spacing w:before="100" w:beforeAutospacing="1" w:after="100" w:afterAutospacing="1" w:line="360" w:lineRule="auto"/>
    </w:pPr>
    <w:rPr>
      <w:rFonts w:eastAsiaTheme="minorHAnsi"/>
      <w:lang w:eastAsia="en-US"/>
    </w:rPr>
  </w:style>
  <w:style w:type="paragraph" w:customStyle="1" w:styleId="DCDF878BA6B94397AE9C70A2F28CF05320">
    <w:name w:val="DCDF878BA6B94397AE9C70A2F28CF05320"/>
    <w:rsid w:val="00DD2706"/>
    <w:pPr>
      <w:tabs>
        <w:tab w:val="left" w:pos="2694"/>
      </w:tabs>
      <w:spacing w:before="100" w:beforeAutospacing="1" w:after="100" w:afterAutospacing="1" w:line="360" w:lineRule="auto"/>
    </w:pPr>
    <w:rPr>
      <w:rFonts w:eastAsiaTheme="minorHAnsi"/>
      <w:lang w:eastAsia="en-US"/>
    </w:rPr>
  </w:style>
  <w:style w:type="paragraph" w:customStyle="1" w:styleId="B87D6641B1404CFFB4C223737C1CBDD620">
    <w:name w:val="B87D6641B1404CFFB4C223737C1CBDD620"/>
    <w:rsid w:val="00DD2706"/>
    <w:pPr>
      <w:tabs>
        <w:tab w:val="left" w:pos="2694"/>
      </w:tabs>
      <w:spacing w:before="100" w:beforeAutospacing="1" w:after="100" w:afterAutospacing="1" w:line="360" w:lineRule="auto"/>
    </w:pPr>
    <w:rPr>
      <w:rFonts w:eastAsiaTheme="minorHAnsi"/>
      <w:lang w:eastAsia="en-US"/>
    </w:rPr>
  </w:style>
  <w:style w:type="paragraph" w:customStyle="1" w:styleId="2817CFC7DD384CDBB1B3684BA61ABD0A20">
    <w:name w:val="2817CFC7DD384CDBB1B3684BA61ABD0A20"/>
    <w:rsid w:val="00DD2706"/>
    <w:pPr>
      <w:tabs>
        <w:tab w:val="left" w:pos="2694"/>
      </w:tabs>
      <w:spacing w:before="100" w:beforeAutospacing="1" w:after="100" w:afterAutospacing="1" w:line="360" w:lineRule="auto"/>
    </w:pPr>
    <w:rPr>
      <w:rFonts w:eastAsiaTheme="minorHAnsi"/>
      <w:lang w:eastAsia="en-US"/>
    </w:rPr>
  </w:style>
  <w:style w:type="paragraph" w:customStyle="1" w:styleId="D0C93EDF37444B5A855B45C0BE8208BA20">
    <w:name w:val="D0C93EDF37444B5A855B45C0BE8208BA20"/>
    <w:rsid w:val="00DD2706"/>
    <w:pPr>
      <w:tabs>
        <w:tab w:val="left" w:pos="2694"/>
      </w:tabs>
      <w:spacing w:before="100" w:beforeAutospacing="1" w:after="100" w:afterAutospacing="1" w:line="360" w:lineRule="auto"/>
    </w:pPr>
    <w:rPr>
      <w:rFonts w:eastAsiaTheme="minorHAnsi"/>
      <w:lang w:eastAsia="en-US"/>
    </w:rPr>
  </w:style>
  <w:style w:type="paragraph" w:customStyle="1" w:styleId="B8227BEC073941FD9BDFD989A6125E9C20">
    <w:name w:val="B8227BEC073941FD9BDFD989A6125E9C20"/>
    <w:rsid w:val="00DD2706"/>
    <w:pPr>
      <w:tabs>
        <w:tab w:val="left" w:pos="2694"/>
      </w:tabs>
      <w:spacing w:before="100" w:beforeAutospacing="1" w:after="100" w:afterAutospacing="1" w:line="360" w:lineRule="auto"/>
    </w:pPr>
    <w:rPr>
      <w:rFonts w:eastAsiaTheme="minorHAnsi"/>
      <w:lang w:eastAsia="en-US"/>
    </w:rPr>
  </w:style>
  <w:style w:type="paragraph" w:customStyle="1" w:styleId="263DFC3B072E4C5ABD545E510E0908B35">
    <w:name w:val="263DFC3B072E4C5ABD545E510E0908B35"/>
    <w:rsid w:val="00DD2706"/>
    <w:pPr>
      <w:tabs>
        <w:tab w:val="left" w:pos="2694"/>
      </w:tabs>
      <w:spacing w:before="100" w:beforeAutospacing="1" w:after="100" w:afterAutospacing="1" w:line="360" w:lineRule="auto"/>
    </w:pPr>
    <w:rPr>
      <w:rFonts w:eastAsiaTheme="minorHAnsi"/>
      <w:lang w:eastAsia="en-US"/>
    </w:rPr>
  </w:style>
  <w:style w:type="paragraph" w:customStyle="1" w:styleId="A05C40CE1D9241D1BDB85D05068ED7FC2">
    <w:name w:val="A05C40CE1D9241D1BDB85D05068ED7FC2"/>
    <w:rsid w:val="00DD2706"/>
    <w:pPr>
      <w:tabs>
        <w:tab w:val="left" w:pos="2694"/>
      </w:tabs>
      <w:spacing w:before="100" w:beforeAutospacing="1" w:after="100" w:afterAutospacing="1" w:line="360" w:lineRule="auto"/>
    </w:pPr>
    <w:rPr>
      <w:rFonts w:eastAsiaTheme="minorHAnsi"/>
      <w:lang w:eastAsia="en-US"/>
    </w:rPr>
  </w:style>
  <w:style w:type="paragraph" w:customStyle="1" w:styleId="40A80321FBC74E4D9781628DF78ECF7D2">
    <w:name w:val="40A80321FBC74E4D9781628DF78ECF7D2"/>
    <w:rsid w:val="00DD2706"/>
    <w:pPr>
      <w:tabs>
        <w:tab w:val="left" w:pos="2694"/>
      </w:tabs>
      <w:spacing w:before="100" w:beforeAutospacing="1" w:after="100" w:afterAutospacing="1" w:line="360" w:lineRule="auto"/>
    </w:pPr>
    <w:rPr>
      <w:rFonts w:eastAsiaTheme="minorHAnsi"/>
      <w:lang w:eastAsia="en-US"/>
    </w:rPr>
  </w:style>
  <w:style w:type="paragraph" w:customStyle="1" w:styleId="7865672CF538479F8839B30B72FF358B2">
    <w:name w:val="7865672CF538479F8839B30B72FF358B2"/>
    <w:rsid w:val="00DD2706"/>
    <w:pPr>
      <w:tabs>
        <w:tab w:val="left" w:pos="2694"/>
      </w:tabs>
      <w:spacing w:before="100" w:beforeAutospacing="1" w:after="100" w:afterAutospacing="1" w:line="360" w:lineRule="auto"/>
    </w:pPr>
    <w:rPr>
      <w:rFonts w:eastAsiaTheme="minorHAnsi"/>
      <w:lang w:eastAsia="en-US"/>
    </w:rPr>
  </w:style>
  <w:style w:type="paragraph" w:customStyle="1" w:styleId="328EF25469F4445CA588A78BA7B67B882">
    <w:name w:val="328EF25469F4445CA588A78BA7B67B882"/>
    <w:rsid w:val="00DD2706"/>
    <w:pPr>
      <w:tabs>
        <w:tab w:val="left" w:pos="2694"/>
      </w:tabs>
      <w:spacing w:before="100" w:beforeAutospacing="1" w:after="100" w:afterAutospacing="1" w:line="360" w:lineRule="auto"/>
    </w:pPr>
    <w:rPr>
      <w:rFonts w:eastAsiaTheme="minorHAnsi"/>
      <w:lang w:eastAsia="en-US"/>
    </w:rPr>
  </w:style>
  <w:style w:type="paragraph" w:customStyle="1" w:styleId="E691A254CBB4490C813C538B52972DE82">
    <w:name w:val="E691A254CBB4490C813C538B52972DE82"/>
    <w:rsid w:val="00DD2706"/>
    <w:pPr>
      <w:tabs>
        <w:tab w:val="left" w:pos="2694"/>
      </w:tabs>
      <w:spacing w:before="100" w:beforeAutospacing="1" w:after="100" w:afterAutospacing="1" w:line="360" w:lineRule="auto"/>
    </w:pPr>
    <w:rPr>
      <w:rFonts w:eastAsiaTheme="minorHAnsi"/>
      <w:lang w:eastAsia="en-US"/>
    </w:rPr>
  </w:style>
  <w:style w:type="paragraph" w:customStyle="1" w:styleId="4488AADAAD4844A3B602D415C3802AC22">
    <w:name w:val="4488AADAAD4844A3B602D415C3802AC22"/>
    <w:rsid w:val="00DD2706"/>
    <w:pPr>
      <w:tabs>
        <w:tab w:val="left" w:pos="2694"/>
      </w:tabs>
      <w:spacing w:before="100" w:beforeAutospacing="1" w:after="100" w:afterAutospacing="1" w:line="360" w:lineRule="auto"/>
    </w:pPr>
    <w:rPr>
      <w:rFonts w:eastAsiaTheme="minorHAnsi"/>
      <w:lang w:eastAsia="en-US"/>
    </w:rPr>
  </w:style>
  <w:style w:type="paragraph" w:customStyle="1" w:styleId="1E0A310410C1443AB3B66E8AF2A48DCE1">
    <w:name w:val="1E0A310410C1443AB3B66E8AF2A48DCE1"/>
    <w:rsid w:val="00DD2706"/>
    <w:pPr>
      <w:tabs>
        <w:tab w:val="left" w:pos="2694"/>
      </w:tabs>
      <w:spacing w:before="100" w:beforeAutospacing="1" w:after="100" w:afterAutospacing="1" w:line="360" w:lineRule="auto"/>
    </w:pPr>
    <w:rPr>
      <w:rFonts w:eastAsiaTheme="minorHAnsi"/>
      <w:lang w:eastAsia="en-US"/>
    </w:rPr>
  </w:style>
  <w:style w:type="paragraph" w:customStyle="1" w:styleId="1FF23D8AE6C14938920F62461ED2F09920">
    <w:name w:val="1FF23D8AE6C14938920F62461ED2F09920"/>
    <w:rsid w:val="00DD2706"/>
    <w:pPr>
      <w:tabs>
        <w:tab w:val="left" w:pos="2694"/>
      </w:tabs>
      <w:spacing w:before="100" w:beforeAutospacing="1" w:after="100" w:afterAutospacing="1" w:line="360" w:lineRule="auto"/>
    </w:pPr>
    <w:rPr>
      <w:rFonts w:eastAsiaTheme="minorHAnsi"/>
      <w:lang w:eastAsia="en-US"/>
    </w:rPr>
  </w:style>
  <w:style w:type="paragraph" w:customStyle="1" w:styleId="25E45B4B150341ABB1C10B6EAF1172901">
    <w:name w:val="25E45B4B150341ABB1C10B6EAF1172901"/>
    <w:rsid w:val="00DD2706"/>
    <w:pPr>
      <w:tabs>
        <w:tab w:val="left" w:pos="2694"/>
      </w:tabs>
      <w:spacing w:before="100" w:beforeAutospacing="1" w:after="100" w:afterAutospacing="1" w:line="360" w:lineRule="auto"/>
    </w:pPr>
    <w:rPr>
      <w:rFonts w:eastAsiaTheme="minorHAnsi"/>
      <w:lang w:eastAsia="en-US"/>
    </w:rPr>
  </w:style>
  <w:style w:type="paragraph" w:customStyle="1" w:styleId="075DA3C64A8C464DBE2EC3219417CA001">
    <w:name w:val="075DA3C64A8C464DBE2EC3219417CA001"/>
    <w:rsid w:val="00DD2706"/>
    <w:pPr>
      <w:tabs>
        <w:tab w:val="left" w:pos="2694"/>
      </w:tabs>
      <w:spacing w:before="100" w:beforeAutospacing="1" w:after="100" w:afterAutospacing="1" w:line="360" w:lineRule="auto"/>
    </w:pPr>
    <w:rPr>
      <w:rFonts w:eastAsiaTheme="minorHAnsi"/>
      <w:lang w:eastAsia="en-US"/>
    </w:rPr>
  </w:style>
  <w:style w:type="paragraph" w:customStyle="1" w:styleId="DE691E3581E24B1B8ADCD9E67077D2681">
    <w:name w:val="DE691E3581E24B1B8ADCD9E67077D2681"/>
    <w:rsid w:val="00DD2706"/>
    <w:pPr>
      <w:tabs>
        <w:tab w:val="left" w:pos="2694"/>
      </w:tabs>
      <w:spacing w:before="100" w:beforeAutospacing="1" w:after="100" w:afterAutospacing="1" w:line="360" w:lineRule="auto"/>
    </w:pPr>
    <w:rPr>
      <w:rFonts w:eastAsiaTheme="minorHAnsi"/>
      <w:lang w:eastAsia="en-US"/>
    </w:rPr>
  </w:style>
  <w:style w:type="paragraph" w:customStyle="1" w:styleId="EF2C21E3592C4796A57AC63D8570EFCC1">
    <w:name w:val="EF2C21E3592C4796A57AC63D8570EFCC1"/>
    <w:rsid w:val="00DD2706"/>
    <w:pPr>
      <w:tabs>
        <w:tab w:val="left" w:pos="2694"/>
      </w:tabs>
      <w:spacing w:before="100" w:beforeAutospacing="1" w:after="100" w:afterAutospacing="1" w:line="360" w:lineRule="auto"/>
    </w:pPr>
    <w:rPr>
      <w:rFonts w:eastAsiaTheme="minorHAnsi"/>
      <w:lang w:eastAsia="en-US"/>
    </w:rPr>
  </w:style>
  <w:style w:type="paragraph" w:customStyle="1" w:styleId="EA574AD92C214D0E97364E3397D618BB1">
    <w:name w:val="EA574AD92C214D0E97364E3397D618BB1"/>
    <w:rsid w:val="00DD2706"/>
    <w:pPr>
      <w:tabs>
        <w:tab w:val="left" w:pos="2694"/>
      </w:tabs>
      <w:spacing w:before="100" w:beforeAutospacing="1" w:after="100" w:afterAutospacing="1" w:line="360" w:lineRule="auto"/>
    </w:pPr>
    <w:rPr>
      <w:rFonts w:eastAsiaTheme="minorHAnsi"/>
      <w:lang w:eastAsia="en-US"/>
    </w:rPr>
  </w:style>
  <w:style w:type="paragraph" w:customStyle="1" w:styleId="D4F05B6A853E44018F0FB4C59F6A447A21">
    <w:name w:val="D4F05B6A853E44018F0FB4C59F6A447A21"/>
    <w:rsid w:val="00DD2706"/>
    <w:pPr>
      <w:tabs>
        <w:tab w:val="left" w:pos="2694"/>
      </w:tabs>
      <w:spacing w:before="100" w:beforeAutospacing="1" w:after="100" w:afterAutospacing="1" w:line="360" w:lineRule="auto"/>
    </w:pPr>
    <w:rPr>
      <w:rFonts w:eastAsiaTheme="minorHAnsi"/>
      <w:lang w:eastAsia="en-US"/>
    </w:rPr>
  </w:style>
  <w:style w:type="paragraph" w:customStyle="1" w:styleId="6A82D118FCC94C238E1C10633996F44E1">
    <w:name w:val="6A82D118FCC94C238E1C10633996F44E1"/>
    <w:rsid w:val="00DD2706"/>
    <w:pPr>
      <w:tabs>
        <w:tab w:val="left" w:pos="2694"/>
      </w:tabs>
      <w:spacing w:before="100" w:beforeAutospacing="1" w:after="100" w:afterAutospacing="1" w:line="360" w:lineRule="auto"/>
    </w:pPr>
    <w:rPr>
      <w:rFonts w:eastAsiaTheme="minorHAnsi"/>
      <w:lang w:eastAsia="en-US"/>
    </w:rPr>
  </w:style>
  <w:style w:type="paragraph" w:customStyle="1" w:styleId="934F3B34929C40039323CC66FDC78ADC1">
    <w:name w:val="934F3B34929C40039323CC66FDC78ADC1"/>
    <w:rsid w:val="00DD2706"/>
    <w:pPr>
      <w:tabs>
        <w:tab w:val="left" w:pos="2694"/>
      </w:tabs>
      <w:spacing w:before="100" w:beforeAutospacing="1" w:after="100" w:afterAutospacing="1" w:line="360" w:lineRule="auto"/>
    </w:pPr>
    <w:rPr>
      <w:rFonts w:eastAsiaTheme="minorHAnsi"/>
      <w:lang w:eastAsia="en-US"/>
    </w:rPr>
  </w:style>
  <w:style w:type="paragraph" w:customStyle="1" w:styleId="F8C73D6562ED4E9A957E3559A62B31261">
    <w:name w:val="F8C73D6562ED4E9A957E3559A62B31261"/>
    <w:rsid w:val="00DD2706"/>
    <w:pPr>
      <w:tabs>
        <w:tab w:val="left" w:pos="2694"/>
      </w:tabs>
      <w:spacing w:before="100" w:beforeAutospacing="1" w:after="100" w:afterAutospacing="1" w:line="360" w:lineRule="auto"/>
    </w:pPr>
    <w:rPr>
      <w:rFonts w:eastAsiaTheme="minorHAnsi"/>
      <w:lang w:eastAsia="en-US"/>
    </w:rPr>
  </w:style>
  <w:style w:type="paragraph" w:customStyle="1" w:styleId="7CB6A32D8B874D8294CD94EFD68916851">
    <w:name w:val="7CB6A32D8B874D8294CD94EFD68916851"/>
    <w:rsid w:val="00DD2706"/>
    <w:pPr>
      <w:tabs>
        <w:tab w:val="left" w:pos="2694"/>
      </w:tabs>
      <w:spacing w:before="100" w:beforeAutospacing="1" w:after="100" w:afterAutospacing="1" w:line="360" w:lineRule="auto"/>
    </w:pPr>
    <w:rPr>
      <w:rFonts w:eastAsiaTheme="minorHAnsi"/>
      <w:lang w:eastAsia="en-US"/>
    </w:rPr>
  </w:style>
  <w:style w:type="paragraph" w:customStyle="1" w:styleId="C4C3025E9460405EA62CDA10069823261">
    <w:name w:val="C4C3025E9460405EA62CDA10069823261"/>
    <w:rsid w:val="00DD2706"/>
    <w:pPr>
      <w:tabs>
        <w:tab w:val="left" w:pos="2694"/>
      </w:tabs>
      <w:spacing w:before="100" w:beforeAutospacing="1" w:after="100" w:afterAutospacing="1" w:line="360" w:lineRule="auto"/>
    </w:pPr>
    <w:rPr>
      <w:rFonts w:eastAsiaTheme="minorHAnsi"/>
      <w:lang w:eastAsia="en-US"/>
    </w:rPr>
  </w:style>
  <w:style w:type="paragraph" w:customStyle="1" w:styleId="D5243FF986FA40529A99046A6179C48E21">
    <w:name w:val="D5243FF986FA40529A99046A6179C48E21"/>
    <w:rsid w:val="00DD2706"/>
    <w:pPr>
      <w:tabs>
        <w:tab w:val="left" w:pos="2694"/>
      </w:tabs>
      <w:spacing w:before="100" w:beforeAutospacing="1" w:after="100" w:afterAutospacing="1" w:line="360" w:lineRule="auto"/>
    </w:pPr>
    <w:rPr>
      <w:rFonts w:eastAsiaTheme="minorHAnsi"/>
      <w:lang w:eastAsia="en-US"/>
    </w:rPr>
  </w:style>
  <w:style w:type="paragraph" w:customStyle="1" w:styleId="11D6F921EDC84F488CB1B1E45B12F7611">
    <w:name w:val="11D6F921EDC84F488CB1B1E45B12F7611"/>
    <w:rsid w:val="00DD2706"/>
    <w:pPr>
      <w:tabs>
        <w:tab w:val="left" w:pos="2694"/>
      </w:tabs>
      <w:spacing w:before="100" w:beforeAutospacing="1" w:after="100" w:afterAutospacing="1" w:line="360" w:lineRule="auto"/>
    </w:pPr>
    <w:rPr>
      <w:rFonts w:eastAsiaTheme="minorHAnsi"/>
      <w:lang w:eastAsia="en-US"/>
    </w:rPr>
  </w:style>
  <w:style w:type="paragraph" w:customStyle="1" w:styleId="3A19519246154DDEB1C59D53345FFE351">
    <w:name w:val="3A19519246154DDEB1C59D53345FFE351"/>
    <w:rsid w:val="00DD2706"/>
    <w:pPr>
      <w:tabs>
        <w:tab w:val="left" w:pos="2694"/>
      </w:tabs>
      <w:spacing w:before="100" w:beforeAutospacing="1" w:after="100" w:afterAutospacing="1" w:line="360" w:lineRule="auto"/>
    </w:pPr>
    <w:rPr>
      <w:rFonts w:eastAsiaTheme="minorHAnsi"/>
      <w:lang w:eastAsia="en-US"/>
    </w:rPr>
  </w:style>
  <w:style w:type="paragraph" w:customStyle="1" w:styleId="FDCB743EF9514983967ADEE490E6CF891">
    <w:name w:val="FDCB743EF9514983967ADEE490E6CF891"/>
    <w:rsid w:val="00DD2706"/>
    <w:pPr>
      <w:tabs>
        <w:tab w:val="left" w:pos="2694"/>
      </w:tabs>
      <w:spacing w:before="100" w:beforeAutospacing="1" w:after="100" w:afterAutospacing="1" w:line="360" w:lineRule="auto"/>
    </w:pPr>
    <w:rPr>
      <w:rFonts w:eastAsiaTheme="minorHAnsi"/>
      <w:lang w:eastAsia="en-US"/>
    </w:rPr>
  </w:style>
  <w:style w:type="paragraph" w:customStyle="1" w:styleId="A4161FAB02FF45CDA35D2529BFD944BF1">
    <w:name w:val="A4161FAB02FF45CDA35D2529BFD944BF1"/>
    <w:rsid w:val="00DD2706"/>
    <w:pPr>
      <w:tabs>
        <w:tab w:val="left" w:pos="2694"/>
      </w:tabs>
      <w:spacing w:before="100" w:beforeAutospacing="1" w:after="100" w:afterAutospacing="1" w:line="360" w:lineRule="auto"/>
    </w:pPr>
    <w:rPr>
      <w:rFonts w:eastAsiaTheme="minorHAnsi"/>
      <w:lang w:eastAsia="en-US"/>
    </w:rPr>
  </w:style>
  <w:style w:type="paragraph" w:customStyle="1" w:styleId="76BEBE51D23047BE8872F16D53D29CAE1">
    <w:name w:val="76BEBE51D23047BE8872F16D53D29CAE1"/>
    <w:rsid w:val="00DD2706"/>
    <w:pPr>
      <w:tabs>
        <w:tab w:val="left" w:pos="2694"/>
      </w:tabs>
      <w:spacing w:before="100" w:beforeAutospacing="1" w:after="100" w:afterAutospacing="1" w:line="360" w:lineRule="auto"/>
    </w:pPr>
    <w:rPr>
      <w:rFonts w:eastAsiaTheme="minorHAnsi"/>
      <w:lang w:eastAsia="en-US"/>
    </w:rPr>
  </w:style>
  <w:style w:type="paragraph" w:customStyle="1" w:styleId="963903D15B2B4C6696EE2CA48494060821">
    <w:name w:val="963903D15B2B4C6696EE2CA48494060821"/>
    <w:rsid w:val="00DD2706"/>
    <w:pPr>
      <w:tabs>
        <w:tab w:val="left" w:pos="2694"/>
      </w:tabs>
      <w:spacing w:before="100" w:beforeAutospacing="1" w:after="100" w:afterAutospacing="1" w:line="360" w:lineRule="auto"/>
    </w:pPr>
    <w:rPr>
      <w:rFonts w:eastAsiaTheme="minorHAnsi"/>
      <w:lang w:eastAsia="en-US"/>
    </w:rPr>
  </w:style>
  <w:style w:type="paragraph" w:customStyle="1" w:styleId="88517498CC6D408DA7D9A28E065890231">
    <w:name w:val="88517498CC6D408DA7D9A28E065890231"/>
    <w:rsid w:val="00DD2706"/>
    <w:pPr>
      <w:tabs>
        <w:tab w:val="left" w:pos="2694"/>
      </w:tabs>
      <w:spacing w:before="100" w:beforeAutospacing="1" w:after="100" w:afterAutospacing="1" w:line="360" w:lineRule="auto"/>
    </w:pPr>
    <w:rPr>
      <w:rFonts w:eastAsiaTheme="minorHAnsi"/>
      <w:lang w:eastAsia="en-US"/>
    </w:rPr>
  </w:style>
  <w:style w:type="paragraph" w:customStyle="1" w:styleId="FBBD8C777CF94CBFA47C68308B88CB971">
    <w:name w:val="FBBD8C777CF94CBFA47C68308B88CB971"/>
    <w:rsid w:val="00DD2706"/>
    <w:pPr>
      <w:tabs>
        <w:tab w:val="left" w:pos="2694"/>
      </w:tabs>
      <w:spacing w:before="100" w:beforeAutospacing="1" w:after="100" w:afterAutospacing="1" w:line="360" w:lineRule="auto"/>
    </w:pPr>
    <w:rPr>
      <w:rFonts w:eastAsiaTheme="minorHAnsi"/>
      <w:lang w:eastAsia="en-US"/>
    </w:rPr>
  </w:style>
  <w:style w:type="paragraph" w:customStyle="1" w:styleId="5B1442E3AE164F7FAB01500EB3648A771">
    <w:name w:val="5B1442E3AE164F7FAB01500EB3648A771"/>
    <w:rsid w:val="00DD2706"/>
    <w:pPr>
      <w:tabs>
        <w:tab w:val="left" w:pos="2694"/>
      </w:tabs>
      <w:spacing w:before="100" w:beforeAutospacing="1" w:after="100" w:afterAutospacing="1" w:line="360" w:lineRule="auto"/>
    </w:pPr>
    <w:rPr>
      <w:rFonts w:eastAsiaTheme="minorHAnsi"/>
      <w:lang w:eastAsia="en-US"/>
    </w:rPr>
  </w:style>
  <w:style w:type="paragraph" w:customStyle="1" w:styleId="B567E7358A314A2EAED0E2A8C646CFF81">
    <w:name w:val="B567E7358A314A2EAED0E2A8C646CFF81"/>
    <w:rsid w:val="00DD2706"/>
    <w:pPr>
      <w:tabs>
        <w:tab w:val="left" w:pos="2694"/>
      </w:tabs>
      <w:spacing w:before="100" w:beforeAutospacing="1" w:after="100" w:afterAutospacing="1" w:line="360" w:lineRule="auto"/>
    </w:pPr>
    <w:rPr>
      <w:rFonts w:eastAsiaTheme="minorHAnsi"/>
      <w:lang w:eastAsia="en-US"/>
    </w:rPr>
  </w:style>
  <w:style w:type="paragraph" w:customStyle="1" w:styleId="55A032C47D294365B9200BE9C23B55881">
    <w:name w:val="55A032C47D294365B9200BE9C23B55881"/>
    <w:rsid w:val="00DD2706"/>
    <w:pPr>
      <w:tabs>
        <w:tab w:val="left" w:pos="2694"/>
      </w:tabs>
      <w:spacing w:before="100" w:beforeAutospacing="1" w:after="100" w:afterAutospacing="1" w:line="360" w:lineRule="auto"/>
    </w:pPr>
    <w:rPr>
      <w:rFonts w:eastAsiaTheme="minorHAnsi"/>
      <w:lang w:eastAsia="en-US"/>
    </w:rPr>
  </w:style>
  <w:style w:type="paragraph" w:customStyle="1" w:styleId="6C764515E0204D048D3F3590A0E5D6D721">
    <w:name w:val="6C764515E0204D048D3F3590A0E5D6D721"/>
    <w:rsid w:val="00DD2706"/>
    <w:pPr>
      <w:tabs>
        <w:tab w:val="left" w:pos="2694"/>
      </w:tabs>
      <w:spacing w:before="100" w:beforeAutospacing="1" w:after="100" w:afterAutospacing="1" w:line="360" w:lineRule="auto"/>
    </w:pPr>
    <w:rPr>
      <w:rFonts w:eastAsiaTheme="minorHAnsi"/>
      <w:lang w:eastAsia="en-US"/>
    </w:rPr>
  </w:style>
  <w:style w:type="paragraph" w:customStyle="1" w:styleId="6616D446F14B4354B5094C21BE1F38071">
    <w:name w:val="6616D446F14B4354B5094C21BE1F38071"/>
    <w:rsid w:val="00DD2706"/>
    <w:pPr>
      <w:tabs>
        <w:tab w:val="left" w:pos="2694"/>
      </w:tabs>
      <w:spacing w:before="100" w:beforeAutospacing="1" w:after="100" w:afterAutospacing="1" w:line="360" w:lineRule="auto"/>
    </w:pPr>
    <w:rPr>
      <w:rFonts w:eastAsiaTheme="minorHAnsi"/>
      <w:lang w:eastAsia="en-US"/>
    </w:rPr>
  </w:style>
  <w:style w:type="paragraph" w:customStyle="1" w:styleId="CDA2DEA7316944F59A56C610B73C370A18">
    <w:name w:val="CDA2DEA7316944F59A56C610B73C370A18"/>
    <w:rsid w:val="00DD2706"/>
    <w:pPr>
      <w:tabs>
        <w:tab w:val="left" w:pos="2694"/>
      </w:tabs>
      <w:spacing w:before="100" w:beforeAutospacing="1" w:after="100" w:afterAutospacing="1" w:line="360" w:lineRule="auto"/>
    </w:pPr>
    <w:rPr>
      <w:rFonts w:eastAsiaTheme="minorHAnsi"/>
      <w:lang w:eastAsia="en-US"/>
    </w:rPr>
  </w:style>
  <w:style w:type="paragraph" w:customStyle="1" w:styleId="E48F9A6E46B4488A8B19FF82123C3BAF18">
    <w:name w:val="E48F9A6E46B4488A8B19FF82123C3BAF18"/>
    <w:rsid w:val="00DD2706"/>
    <w:pPr>
      <w:tabs>
        <w:tab w:val="left" w:pos="2694"/>
      </w:tabs>
      <w:spacing w:before="100" w:beforeAutospacing="1" w:after="100" w:afterAutospacing="1" w:line="360" w:lineRule="auto"/>
    </w:pPr>
    <w:rPr>
      <w:rFonts w:eastAsiaTheme="minorHAnsi"/>
      <w:lang w:eastAsia="en-US"/>
    </w:rPr>
  </w:style>
  <w:style w:type="paragraph" w:customStyle="1" w:styleId="985089CEE1324A989A8AFDF890186F95">
    <w:name w:val="985089CEE1324A989A8AFDF890186F95"/>
    <w:rsid w:val="00DD2706"/>
  </w:style>
  <w:style w:type="paragraph" w:customStyle="1" w:styleId="80E1FAF8574042DA845C2D497FDC6BBE">
    <w:name w:val="80E1FAF8574042DA845C2D497FDC6BBE"/>
    <w:rsid w:val="00DD2706"/>
  </w:style>
  <w:style w:type="paragraph" w:customStyle="1" w:styleId="2B249926CB0C4AADB3797C425D58011D">
    <w:name w:val="2B249926CB0C4AADB3797C425D58011D"/>
    <w:rsid w:val="00DD2706"/>
  </w:style>
  <w:style w:type="paragraph" w:customStyle="1" w:styleId="64C1A1A097B04BE583498198B7B984A5">
    <w:name w:val="64C1A1A097B04BE583498198B7B984A5"/>
    <w:rsid w:val="00DD2706"/>
  </w:style>
  <w:style w:type="paragraph" w:customStyle="1" w:styleId="6067AE62C81F4FCEB74F0FEE5B7F2F4A">
    <w:name w:val="6067AE62C81F4FCEB74F0FEE5B7F2F4A"/>
    <w:rsid w:val="00DD2706"/>
  </w:style>
  <w:style w:type="paragraph" w:customStyle="1" w:styleId="7E0A9A94D37D4FE9A7DEEBE4A18DDD74">
    <w:name w:val="7E0A9A94D37D4FE9A7DEEBE4A18DDD74"/>
    <w:rsid w:val="00DD2706"/>
  </w:style>
  <w:style w:type="paragraph" w:customStyle="1" w:styleId="6B5454A8DDF74437BB17E75B30C092C7">
    <w:name w:val="6B5454A8DDF74437BB17E75B30C092C7"/>
    <w:rsid w:val="00DD2706"/>
  </w:style>
  <w:style w:type="paragraph" w:customStyle="1" w:styleId="119C2CF5E8EC476586389866802D1EAC">
    <w:name w:val="119C2CF5E8EC476586389866802D1EAC"/>
    <w:rsid w:val="00DD2706"/>
  </w:style>
  <w:style w:type="paragraph" w:customStyle="1" w:styleId="3F9107666EAE4BD59420C1875B5CDF4A">
    <w:name w:val="3F9107666EAE4BD59420C1875B5CDF4A"/>
    <w:rsid w:val="00DD2706"/>
  </w:style>
  <w:style w:type="paragraph" w:customStyle="1" w:styleId="642A80543DF24F1D96FABE4BA7E5AA8D">
    <w:name w:val="642A80543DF24F1D96FABE4BA7E5AA8D"/>
    <w:rsid w:val="00DD2706"/>
  </w:style>
  <w:style w:type="paragraph" w:customStyle="1" w:styleId="F3071227AD61403DAFCB1DABAE47E26C">
    <w:name w:val="F3071227AD61403DAFCB1DABAE47E26C"/>
    <w:rsid w:val="00DD2706"/>
  </w:style>
  <w:style w:type="paragraph" w:customStyle="1" w:styleId="576D2CDE81E04124BCD08FED8902AD8C">
    <w:name w:val="576D2CDE81E04124BCD08FED8902AD8C"/>
    <w:rsid w:val="00ED7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A28869315</value>
    </field>
    <field name="Objective-Title">
      <value order="0">Basic, Standard and Enhanced Application form</value>
    </field>
    <field name="Objective-Description">
      <value order="0"/>
    </field>
    <field name="Objective-CreationStamp">
      <value order="0">2020-06-24T15:02:04Z</value>
    </field>
    <field name="Objective-IsApproved">
      <value order="0">false</value>
    </field>
    <field name="Objective-IsPublished">
      <value order="0">true</value>
    </field>
    <field name="Objective-DatePublished">
      <value order="0">2022-03-14T17:50:04Z</value>
    </field>
    <field name="Objective-ModificationStamp">
      <value order="0">2022-03-14T17:50:04Z</value>
    </field>
    <field name="Objective-Owner">
      <value order="0">Giovannetti, Michael M (U442229)</value>
    </field>
    <field name="Objective-Path">
      <value order="0">Objective Global Folder:SG File Plan:Administration:Communications:External communications:Publications: External communications:Disclosure Scotland: Communications: COVID - published external communications: 2020-2025</value>
    </field>
    <field name="Objective-Parent">
      <value order="0">Disclosure Scotland: Communications: COVID - published external communications: 2020-2025</value>
    </field>
    <field name="Objective-State">
      <value order="0">Published</value>
    </field>
    <field name="Objective-VersionId">
      <value order="0">vA54690578</value>
    </field>
    <field name="Objective-Version">
      <value order="0">8.0</value>
    </field>
    <field name="Objective-VersionNumber">
      <value order="0">8</value>
    </field>
    <field name="Objective-VersionComment">
      <value order="0"/>
    </field>
    <field name="Objective-FileNumber">
      <value order="0">CASE/530429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ECA1691-F673-46C9-A04D-F0BED7A7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10</cp:revision>
  <dcterms:created xsi:type="dcterms:W3CDTF">2022-03-22T15:55:00Z</dcterms:created>
  <dcterms:modified xsi:type="dcterms:W3CDTF">2022-04-05T08:23:00Z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A28869315</vt:lpwstr>
  </property>
  <property fmtid="{D5CDD505-2E9C-101B-9397-08002B2CF9AE}" pid="4" name="Objective-Title">
    <vt:lpwstr>Basic, Standard and Enhanced Application form</vt:lpwstr>
  </property>
  <property fmtid="{D5CDD505-2E9C-101B-9397-08002B2CF9AE}" pid="5" name="Objective-Description">
    <vt:lpwstr/>
  </property>
  <property fmtid="{D5CDD505-2E9C-101B-9397-08002B2CF9AE}" pid="6" name="Objective-CreationStamp">
    <vt:filetime>2020-06-24T15:02:04Z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2022-03-14T17:50:04Z</vt:filetime>
  </property>
  <property fmtid="{D5CDD505-2E9C-101B-9397-08002B2CF9AE}" pid="10" name="Objective-ModificationStamp">
    <vt:filetime>2022-03-14T17:50:04Z</vt:filetime>
  </property>
  <property fmtid="{D5CDD505-2E9C-101B-9397-08002B2CF9AE}" pid="11" name="Objective-Owner">
    <vt:lpwstr>Giovannetti, Michael M (U442229)</vt:lpwstr>
  </property>
  <property fmtid="{D5CDD505-2E9C-101B-9397-08002B2CF9AE}" pid="12" name="Objective-Path">
    <vt:lpwstr>Objective Global Folder:SG File Plan:Administration:Communications:External communications:Publications: External communications:Disclosure Scotland: Communications: COVID - published external communications: 2020-2025</vt:lpwstr>
  </property>
  <property fmtid="{D5CDD505-2E9C-101B-9397-08002B2CF9AE}" pid="13" name="Objective-Parent">
    <vt:lpwstr>Disclosure Scotland: Communications: COVID - published external communications: 2020-2025</vt:lpwstr>
  </property>
  <property fmtid="{D5CDD505-2E9C-101B-9397-08002B2CF9AE}" pid="14" name="Objective-State">
    <vt:lpwstr>Published</vt:lpwstr>
  </property>
  <property fmtid="{D5CDD505-2E9C-101B-9397-08002B2CF9AE}" pid="15" name="Objective-VersionId">
    <vt:lpwstr>vA54690578</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CASE/530429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